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ac071" w14:textId="7bac0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2024 - 2026 жылдарға арналған Сам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2023 жылғы 28 желтоқсандағы № 11/94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3 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Заңына және Бейнеу аудандық мәслихатының 2023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№10/80</w:t>
      </w:r>
      <w:r>
        <w:rPr>
          <w:rFonts w:ascii="Times New Roman"/>
          <w:b w:val="false"/>
          <w:i w:val="false"/>
          <w:color w:val="000000"/>
          <w:sz w:val="28"/>
        </w:rPr>
        <w:t xml:space="preserve"> "2024-2026 жылдарға арналған аудандық бюджет туралы" шешіміне сәйкес, Бейнеу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2024-2026 жылдарға арналған Сам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531 710,6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2 860,6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528 850,0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531 776,0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- 65,4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65,4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65,4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- Маңғыстау облысы Бейнеу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23/176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 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2024 жылға Сам ауылдық округі бюджетіне 22 702,0 мың теңге сомасында субвенция бөлінгені ескерілсін.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енгізілсін.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№11/94 шешіміне 1 қосымша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2024 жылға арналған Сам ауылдық округі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Маңғыстау облысы Бейнеу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23/176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 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531 710,6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№11/94 шешіміне 2 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Сам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№11/94 шешіміне 3 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Сам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