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d3a5" w14:textId="2d0d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Сарға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28 желтоқсандағы № 11/95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3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аудандық бюджет туралы" шешіміне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2024-2026 жылдарға арналған Сарға аулының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51 133,1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6 059,0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105,0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44 969,1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52 169,9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- 1 036,8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1 036,8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1 036,8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Бейнеу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2024 жылға Сарға ауылының бюджетіне 24 285,0 мың теңге сомасында субвенция бөлінгені ескерілсін.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№11/95 шешіміне 1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2024 жылға арналған Сарға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Бейнеу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№11/95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Сарға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№11/95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Сарға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