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946d" w14:textId="76e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Төлеп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46 752,4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5 011,0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41 741,4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46 771,0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21/162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Төлеп ауылының бюджетіне 22 745,0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бюджеттік инвестициялық жобаларды іске асыруға бағытталған Төлеп ауылы бюджетінің бюджеттік даму бағдарламасының тізбесі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Төлеп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 22.10.2024 </w:t>
      </w:r>
      <w:r>
        <w:rPr>
          <w:rFonts w:ascii="Times New Roman"/>
          <w:b w:val="false"/>
          <w:i w:val="false"/>
          <w:color w:val="ff0000"/>
          <w:sz w:val="28"/>
        </w:rPr>
        <w:t>№ 21/162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Төлеп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Төлеп ауылының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