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798a7" w14:textId="33798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Тұрыш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28 желтоқсандағы № 11/99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№10/80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сәйкес,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Тұрыш аулының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35 027,0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1 112,4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33 914,6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35 292,6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- 265,6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265,6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22.10.2024 </w:t>
      </w:r>
      <w:r>
        <w:rPr>
          <w:rFonts w:ascii="Times New Roman"/>
          <w:b w:val="false"/>
          <w:i w:val="false"/>
          <w:color w:val="000000"/>
          <w:sz w:val="28"/>
        </w:rPr>
        <w:t>№ 21/163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2024 жылға Тұрыш ауылының бюджетіне 28 388,0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№11/99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2024 жылға арналған Тұрыш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Бейнеу аудандық мәслихатының 22.10.2024 </w:t>
      </w:r>
      <w:r>
        <w:rPr>
          <w:rFonts w:ascii="Times New Roman"/>
          <w:b w:val="false"/>
          <w:i w:val="false"/>
          <w:color w:val="ff0000"/>
          <w:sz w:val="28"/>
        </w:rPr>
        <w:t>№ 21/163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№11/99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Тұрыш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№11/99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Тұрыш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