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5471" w14:textId="49e5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2023 жылғы 30 қаңтардағы № 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қауылының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"Ak Su KMG" жауапкершілігі шектеулі серіктестігіне Қарақия ауданының аумағындағы "Құрық" қосалқы станциясынан су тұщыту зауытына дейін 110 кВ әуе электр желісін жүргізу үшін, жалпы көлемі 111,2410 гектар жер учаскесіне жер пайдаланушылардан алып қоймай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жер қатынастары бөлімі"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Қарақия ауданы әкімдігінің интернет – 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берілетін жердегі жер пайдаланушылардың атаулары мен жер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"Қарақия аудандық құрылыс,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бөлімі"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"ЕрсайКаспианКонтрактор" ЖШС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талшықты-оптикалық байланыс желісі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 дәлізі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министрлігінің Автомобиль жолдары комитеті РМК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"Маңғыстау облысының энергетика және тұрғын үй-коммуналдық шаруашылық басқармасы" 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"Қарақия аудандық тұрғын үй коммуналдық шаруашылығы, жолаушы көлігі және автомобиль жолдары бөлімі" 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Кулбалаева Айнур Аркарбаевна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Умирова Балсулу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талшықты-оптикалық байланыс желісі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"Курык-Жетыбай" автокөлік жолы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"Маңғыстау облысының энергетика және тұрғын үй-коммуналдық шаруашылық басқармасы" 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"Кайнар-ЛТД" ЖШС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Берди Амирханович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Караджигитов Марат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Шілдебай Қабыл Абдірахманұлы, Нурбердиева Амангул Сайыновна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Картбаев Ескожа Сарсенгалыевич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Демегов Амин Куватбергенович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 Серик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Избасов Мейрамбек Баймуханович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Ерсайын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Джаманбаев Избасар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Табылдиев Нурпейс Ермекович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"Боржакты" ш/қ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Сақтағанов Бөкенбай Нұрмұханұлы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 қоры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 жерлері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