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b5c6" w14:textId="ad3b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2023 жылғы 1 ақпандағы № 19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Құрық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Құрық ауылы Кендірлі жерінен жалпы көлемі 79,6846 гектар, оның ішінде жайылымы 79,3404 гектар жер учаскесін "Ak Su KMG" жауапкершілігі шектеулі серіктестігіне кірме автожолының құрылысын салу үшін жер пайдаланушылардан алып қоймай 3 (үш)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Салихов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Құрық ауылы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 шешіміне қосымша</w:t>
            </w:r>
          </w:p>
        </w:tc>
      </w:tr>
    </w:tbl>
    <w:bookmarkStart w:name="z10"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Б.К.Сагиндиков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