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50b3" w14:textId="3da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2018 жылғы 3 шілдедегі № 18/209 "Қарақия ауданының ауылдық округтері және ауылдарының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30 наурыздағы № 1/9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ауданының ауылдық округтері және ауылдарының жергілікті қоғамдастық жиналысының Регламентін бекіту туралы" Қарақия аудандық мәслихатының 2018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№ 18/209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3687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