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9f44" w14:textId="ff59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2023 жылғы 1 ақпандағы № 20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93,0932 гектар, оның ішінде жайылымы 64,7673 гектар жер учаскесін "Ak Su KMG" жауапкершілігі шектеулі серіктестігіне су тұщыту зауытына газ құбырының құрылысын салу үшін жер пайдаланушылардан алып қоймай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Ғ.Салихов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Құрық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Б.К.Сагиндыков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"Құрылыс басқармасы"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