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9fee" w14:textId="42f9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2023 жылғы 1 ақпандағы № 22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ауылының жерінен жалпы көлемі 30,4135 гектар, оның ішінде жайылымы 22,3052 гектар жер учаскесін "Ak Su KMG" жауапкершілігі шектеулі серіктестігіне "Құрық" қосалқы станциясынан су тұщыту зауытына дейін 110 кВ әуе электр желісін жүргізу үшін жер пайдаланушылардан алып қоймай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Ғ.Салихов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Құрық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аудандық құрылыс сәулет және қала құрылыс бөлімі"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 КаспианКонтрактор"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 оптикалық байланыс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 дәлізі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министрлігінің Автомобиль жолдары бөлімі"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аудандық тұрғын үй коммуналдық шаруашылығы, жолаушы көлігі және автомобиль жолдары"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 жері кадастрлық кварталы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Кулбалаева Айнур Аркарбаевна  "Жолдыбай" ШҚ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Умирова Балсулу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 оптикалық байланыс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министрлігінің Автомобиль жолдары бөлімі"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кадастрлық кварталы-017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