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21f" w14:textId="788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5 қаңтардағы № 22/218 "2023 - 2025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17 мая 2023 года № 3/22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ауылдардың, ауылдық округтердің бюджеттері туралы" Қарақия аудандық мәслихатының 2023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22/218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ауылдардың, ауылдық округтердің бюджеттері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1 134 450,1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221 737,0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0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909 709,1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1 141 398,0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6 947,9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пайдалану)– 6 947,9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6 947,9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жылға арналған аудандық бюджеттен ауылдар мен ауылдық округтердің бюджеттеріне 909 709,1 мың теңге сомасында субвенция бөлінгені ескерілсін, оның ішінде: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54 185,0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69 786,8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205 241,1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72 210,0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258 847,8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139 420,6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110 017,8 мың теңге.".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1-қосымша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3-қосымша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Жетібай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4-қосымша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Құланды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5-қосымша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6-қосымша</w:t>
            </w:r>
          </w:p>
        </w:tc>
      </w:tr>
    </w:tbl>
    <w:bookmarkStart w:name="z7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Мұнайшы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17 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"5"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22/218 шешіміне 7-қосымша</w:t>
            </w:r>
          </w:p>
        </w:tc>
      </w:tr>
    </w:tbl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Сенек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