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e1cf" w14:textId="7d1e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7 наурыздағы № 16/185 "Қарақия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2023 жылғы 17 мамырдағы № 3/23 шешімі. Күші жойылды - Маңғыстау облысы Қарақия аудандық мәслихатының 4 шілдедегі 2023 жылғы № 5/36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04.07.2023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2018 жылғы 7 наурыздағы </w:t>
      </w:r>
      <w:r>
        <w:rPr>
          <w:rFonts w:ascii="Times New Roman"/>
          <w:b w:val="false"/>
          <w:i w:val="false"/>
          <w:color w:val="000000"/>
          <w:sz w:val="28"/>
        </w:rPr>
        <w:t>№ 16/185</w:t>
      </w:r>
      <w:r>
        <w:rPr>
          <w:rFonts w:ascii="Times New Roman"/>
          <w:b w:val="false"/>
          <w:i w:val="false"/>
          <w:color w:val="000000"/>
          <w:sz w:val="28"/>
        </w:rPr>
        <w:t xml:space="preserve"> "Қарақия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(Нормативтік құқықтық актілерді мемлекеттік тіркеу тізілімінде № 3552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"Қарақия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16/185 шешіміне қосымша</w:t>
            </w:r>
          </w:p>
        </w:tc>
      </w:tr>
    </w:tbl>
    <w:bookmarkStart w:name="z11" w:id="4"/>
    <w:p>
      <w:pPr>
        <w:spacing w:after="0"/>
        <w:ind w:left="0"/>
        <w:jc w:val="left"/>
      </w:pPr>
      <w:r>
        <w:rPr>
          <w:rFonts w:ascii="Times New Roman"/>
          <w:b/>
          <w:i w:val="false"/>
          <w:color w:val="000000"/>
        </w:rPr>
        <w:t xml:space="preserve"> "Қарақия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бағалаудың әдістемесі (бұдан әрі – Әдістеме)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Е-2 санатының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 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 немесе 360 әдістері бойынша бағалау оның қатысуынсыз 5-тармақта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 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9"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тиімді коммуникацияларды құру;</w:t>
      </w:r>
    </w:p>
    <w:bookmarkEnd w:id="107"/>
    <w:bookmarkStart w:name="z115"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3"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Қолы_________________________</w:t>
            </w:r>
          </w:p>
        </w:tc>
      </w:tr>
    </w:tbl>
    <w:bookmarkStart w:name="z156"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57"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8"/>
    <w:bookmarkStart w:name="z158" w:id="139"/>
    <w:p>
      <w:pPr>
        <w:spacing w:after="0"/>
        <w:ind w:left="0"/>
        <w:jc w:val="both"/>
      </w:pPr>
      <w:r>
        <w:rPr>
          <w:rFonts w:ascii="Times New Roman"/>
          <w:b w:val="false"/>
          <w:i w:val="false"/>
          <w:color w:val="000000"/>
          <w:sz w:val="28"/>
        </w:rPr>
        <w:t>
      Қызметшінің лауазымы: ____________________________________________________</w:t>
      </w:r>
    </w:p>
    <w:bookmarkEnd w:id="139"/>
    <w:bookmarkStart w:name="z159" w:id="14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2"/>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4"/>
    <w:p>
      <w:pPr>
        <w:spacing w:after="0"/>
        <w:ind w:left="0"/>
        <w:jc w:val="both"/>
      </w:pPr>
      <w:r>
        <w:rPr>
          <w:rFonts w:ascii="Times New Roman"/>
          <w:b w:val="false"/>
          <w:i w:val="false"/>
          <w:color w:val="000000"/>
          <w:sz w:val="28"/>
        </w:rPr>
        <w:t>
      Қорытынды бағалау _______________</w:t>
      </w:r>
    </w:p>
    <w:bookmarkEnd w:id="144"/>
    <w:bookmarkStart w:name="z169" w:id="145"/>
    <w:p>
      <w:pPr>
        <w:spacing w:after="0"/>
        <w:ind w:left="0"/>
        <w:jc w:val="both"/>
      </w:pPr>
      <w:r>
        <w:rPr>
          <w:rFonts w:ascii="Times New Roman"/>
          <w:b w:val="false"/>
          <w:i w:val="false"/>
          <w:color w:val="000000"/>
          <w:sz w:val="28"/>
        </w:rPr>
        <w:t>
      НМИ санына бөлінген НМИ бойынша бағалау сомасы</w:t>
      </w:r>
    </w:p>
    <w:bookmarkEnd w:id="145"/>
    <w:bookmarkStart w:name="z170" w:id="14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6"/>
    <w:bookmarkStart w:name="z171" w:id="14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0"/>
    <w:p>
      <w:pPr>
        <w:spacing w:after="0"/>
        <w:ind w:left="0"/>
        <w:jc w:val="left"/>
      </w:pPr>
      <w:r>
        <w:rPr>
          <w:rFonts w:ascii="Times New Roman"/>
          <w:b/>
          <w:i w:val="false"/>
          <w:color w:val="000000"/>
        </w:rPr>
        <w:t xml:space="preserve">  Саралау әдісі бойынша бағалау парағы</w:t>
      </w:r>
    </w:p>
    <w:bookmarkEnd w:id="150"/>
    <w:bookmarkStart w:name="z185"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86" w:id="15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2"/>
    <w:bookmarkStart w:name="z187" w:id="153"/>
    <w:p>
      <w:pPr>
        <w:spacing w:after="0"/>
        <w:ind w:left="0"/>
        <w:jc w:val="both"/>
      </w:pPr>
      <w:r>
        <w:rPr>
          <w:rFonts w:ascii="Times New Roman"/>
          <w:b w:val="false"/>
          <w:i w:val="false"/>
          <w:color w:val="000000"/>
          <w:sz w:val="28"/>
        </w:rPr>
        <w:t>
      Т.А.Ә. __________________________</w:t>
      </w:r>
    </w:p>
    <w:bookmarkEnd w:id="153"/>
    <w:bookmarkStart w:name="z188"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89"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90"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92"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93"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94"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61"/>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61"/>
    <w:bookmarkStart w:name="z201" w:id="162"/>
    <w:p>
      <w:pPr>
        <w:spacing w:after="0"/>
        <w:ind w:left="0"/>
        <w:jc w:val="both"/>
      </w:pPr>
      <w:r>
        <w:rPr>
          <w:rFonts w:ascii="Times New Roman"/>
          <w:b w:val="false"/>
          <w:i w:val="false"/>
          <w:color w:val="000000"/>
          <w:sz w:val="28"/>
        </w:rPr>
        <w:t>
      Құрылымдық бөлімше басшысының Т. А.Ә___________________</w:t>
      </w:r>
    </w:p>
    <w:bookmarkEnd w:id="162"/>
    <w:bookmarkStart w:name="z202" w:id="163"/>
    <w:p>
      <w:pPr>
        <w:spacing w:after="0"/>
        <w:ind w:left="0"/>
        <w:jc w:val="both"/>
      </w:pPr>
      <w:r>
        <w:rPr>
          <w:rFonts w:ascii="Times New Roman"/>
          <w:b w:val="false"/>
          <w:i w:val="false"/>
          <w:color w:val="000000"/>
          <w:sz w:val="28"/>
        </w:rPr>
        <w:t>
      Құрметті респондент!</w:t>
      </w:r>
    </w:p>
    <w:bookmarkEnd w:id="163"/>
    <w:bookmarkStart w:name="z203"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204"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205"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206"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207"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208"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210" w:id="171"/>
    <w:p>
      <w:pPr>
        <w:spacing w:after="0"/>
        <w:ind w:left="0"/>
        <w:jc w:val="both"/>
      </w:pPr>
      <w:r>
        <w:rPr>
          <w:rFonts w:ascii="Times New Roman"/>
          <w:b w:val="false"/>
          <w:i w:val="false"/>
          <w:color w:val="000000"/>
          <w:sz w:val="28"/>
        </w:rPr>
        <w:t>
      құзырет көрінбейді;</w:t>
      </w:r>
    </w:p>
    <w:bookmarkEnd w:id="171"/>
    <w:bookmarkStart w:name="z211" w:id="172"/>
    <w:p>
      <w:pPr>
        <w:spacing w:after="0"/>
        <w:ind w:left="0"/>
        <w:jc w:val="both"/>
      </w:pPr>
      <w:r>
        <w:rPr>
          <w:rFonts w:ascii="Times New Roman"/>
          <w:b w:val="false"/>
          <w:i w:val="false"/>
          <w:color w:val="000000"/>
          <w:sz w:val="28"/>
        </w:rPr>
        <w:t>
      құзырет сирек көрінеді;</w:t>
      </w:r>
    </w:p>
    <w:bookmarkEnd w:id="172"/>
    <w:bookmarkStart w:name="z212"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213" w:id="174"/>
    <w:p>
      <w:pPr>
        <w:spacing w:after="0"/>
        <w:ind w:left="0"/>
        <w:jc w:val="both"/>
      </w:pPr>
      <w:r>
        <w:rPr>
          <w:rFonts w:ascii="Times New Roman"/>
          <w:b w:val="false"/>
          <w:i w:val="false"/>
          <w:color w:val="000000"/>
          <w:sz w:val="28"/>
        </w:rPr>
        <w:t>
      құзырет көп жағдайда көрінеді;</w:t>
      </w:r>
    </w:p>
    <w:bookmarkEnd w:id="174"/>
    <w:bookmarkStart w:name="z214" w:id="175"/>
    <w:p>
      <w:pPr>
        <w:spacing w:after="0"/>
        <w:ind w:left="0"/>
        <w:jc w:val="both"/>
      </w:pPr>
      <w:r>
        <w:rPr>
          <w:rFonts w:ascii="Times New Roman"/>
          <w:b w:val="false"/>
          <w:i w:val="false"/>
          <w:color w:val="000000"/>
          <w:sz w:val="28"/>
        </w:rPr>
        <w:t>
      құзырет әрқашан көрінеді.</w:t>
      </w:r>
    </w:p>
    <w:bookmarkEnd w:id="175"/>
    <w:bookmarkStart w:name="z215"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77"/>
    <w:p>
      <w:pPr>
        <w:spacing w:after="0"/>
        <w:ind w:left="0"/>
        <w:jc w:val="left"/>
      </w:pPr>
      <w:r>
        <w:rPr>
          <w:rFonts w:ascii="Times New Roman"/>
          <w:b/>
          <w:i w:val="false"/>
          <w:color w:val="000000"/>
        </w:rPr>
        <w:t xml:space="preserve"> "Б" корпусы қызметшілерін 360 әдісімен бағалау парағы </w:t>
      </w:r>
    </w:p>
    <w:bookmarkEnd w:id="177"/>
    <w:bookmarkStart w:name="z222" w:id="178"/>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78"/>
    <w:bookmarkStart w:name="z223" w:id="179"/>
    <w:p>
      <w:pPr>
        <w:spacing w:after="0"/>
        <w:ind w:left="0"/>
        <w:jc w:val="both"/>
      </w:pPr>
      <w:r>
        <w:rPr>
          <w:rFonts w:ascii="Times New Roman"/>
          <w:b w:val="false"/>
          <w:i w:val="false"/>
          <w:color w:val="000000"/>
          <w:sz w:val="28"/>
        </w:rPr>
        <w:t>
      Құрметті респондент!</w:t>
      </w:r>
    </w:p>
    <w:bookmarkEnd w:id="179"/>
    <w:bookmarkStart w:name="z224" w:id="18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0"/>
    <w:bookmarkStart w:name="z225" w:id="18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1"/>
    <w:bookmarkStart w:name="z226" w:id="18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2"/>
    <w:bookmarkStart w:name="z227" w:id="18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3"/>
    <w:bookmarkStart w:name="z228" w:id="18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4"/>
    <w:bookmarkStart w:name="z229" w:id="18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8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6"/>
    <w:bookmarkStart w:name="z231" w:id="187"/>
    <w:p>
      <w:pPr>
        <w:spacing w:after="0"/>
        <w:ind w:left="0"/>
        <w:jc w:val="both"/>
      </w:pPr>
      <w:r>
        <w:rPr>
          <w:rFonts w:ascii="Times New Roman"/>
          <w:b w:val="false"/>
          <w:i w:val="false"/>
          <w:color w:val="000000"/>
          <w:sz w:val="28"/>
        </w:rPr>
        <w:t>
      құзырет көрінбейді;</w:t>
      </w:r>
    </w:p>
    <w:bookmarkEnd w:id="187"/>
    <w:bookmarkStart w:name="z232" w:id="188"/>
    <w:p>
      <w:pPr>
        <w:spacing w:after="0"/>
        <w:ind w:left="0"/>
        <w:jc w:val="both"/>
      </w:pPr>
      <w:r>
        <w:rPr>
          <w:rFonts w:ascii="Times New Roman"/>
          <w:b w:val="false"/>
          <w:i w:val="false"/>
          <w:color w:val="000000"/>
          <w:sz w:val="28"/>
        </w:rPr>
        <w:t>
      құзырет сирек көрінеді;</w:t>
      </w:r>
    </w:p>
    <w:bookmarkEnd w:id="188"/>
    <w:bookmarkStart w:name="z233" w:id="189"/>
    <w:p>
      <w:pPr>
        <w:spacing w:after="0"/>
        <w:ind w:left="0"/>
        <w:jc w:val="both"/>
      </w:pPr>
      <w:r>
        <w:rPr>
          <w:rFonts w:ascii="Times New Roman"/>
          <w:b w:val="false"/>
          <w:i w:val="false"/>
          <w:color w:val="000000"/>
          <w:sz w:val="28"/>
        </w:rPr>
        <w:t>
      құзырет жағдайлардың жартысында көрінеді;</w:t>
      </w:r>
    </w:p>
    <w:bookmarkEnd w:id="189"/>
    <w:bookmarkStart w:name="z234" w:id="190"/>
    <w:p>
      <w:pPr>
        <w:spacing w:after="0"/>
        <w:ind w:left="0"/>
        <w:jc w:val="both"/>
      </w:pPr>
      <w:r>
        <w:rPr>
          <w:rFonts w:ascii="Times New Roman"/>
          <w:b w:val="false"/>
          <w:i w:val="false"/>
          <w:color w:val="000000"/>
          <w:sz w:val="28"/>
        </w:rPr>
        <w:t>
      құзырет көп жағдайда көрінеді;</w:t>
      </w:r>
    </w:p>
    <w:bookmarkEnd w:id="190"/>
    <w:bookmarkStart w:name="z235" w:id="191"/>
    <w:p>
      <w:pPr>
        <w:spacing w:after="0"/>
        <w:ind w:left="0"/>
        <w:jc w:val="both"/>
      </w:pPr>
      <w:r>
        <w:rPr>
          <w:rFonts w:ascii="Times New Roman"/>
          <w:b w:val="false"/>
          <w:i w:val="false"/>
          <w:color w:val="000000"/>
          <w:sz w:val="28"/>
        </w:rPr>
        <w:t>
      құзырет әрқашан көрінеді.</w:t>
      </w:r>
    </w:p>
    <w:bookmarkEnd w:id="191"/>
    <w:bookmarkStart w:name="z236" w:id="19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9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3"/>
    <w:bookmarkStart w:name="z244" w:id="194"/>
    <w:p>
      <w:pPr>
        <w:spacing w:after="0"/>
        <w:ind w:left="0"/>
        <w:jc w:val="both"/>
      </w:pPr>
      <w:r>
        <w:rPr>
          <w:rFonts w:ascii="Times New Roman"/>
          <w:b w:val="false"/>
          <w:i w:val="false"/>
          <w:color w:val="000000"/>
          <w:sz w:val="28"/>
        </w:rPr>
        <w:t>
      Құрылымдық бөлімше басшысының Т. А.Ә. ________ 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5"/>
    <w:bookmarkStart w:name="z246" w:id="196"/>
    <w:p>
      <w:pPr>
        <w:spacing w:after="0"/>
        <w:ind w:left="0"/>
        <w:jc w:val="both"/>
      </w:pPr>
      <w:r>
        <w:rPr>
          <w:rFonts w:ascii="Times New Roman"/>
          <w:b w:val="false"/>
          <w:i w:val="false"/>
          <w:color w:val="000000"/>
          <w:sz w:val="28"/>
        </w:rPr>
        <w:t>
      Бағалау нәтижесі: 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9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7"/>
    <w:bookmarkStart w:name="z253" w:id="198"/>
    <w:p>
      <w:pPr>
        <w:spacing w:after="0"/>
        <w:ind w:left="0"/>
        <w:jc w:val="both"/>
      </w:pPr>
      <w:r>
        <w:rPr>
          <w:rFonts w:ascii="Times New Roman"/>
          <w:b w:val="false"/>
          <w:i w:val="false"/>
          <w:color w:val="000000"/>
          <w:sz w:val="28"/>
        </w:rPr>
        <w:t>
      Бағаланатын қызметшінің Т. А.Ә.__________________________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4"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55" w:id="200"/>
    <w:p>
      <w:pPr>
        <w:spacing w:after="0"/>
        <w:ind w:left="0"/>
        <w:jc w:val="both"/>
      </w:pPr>
      <w:r>
        <w:rPr>
          <w:rFonts w:ascii="Times New Roman"/>
          <w:b w:val="false"/>
          <w:i w:val="false"/>
          <w:color w:val="000000"/>
          <w:sz w:val="28"/>
        </w:rPr>
        <w:t>
      Бағалау нәтижесі: ______________________________</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