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1618" w14:textId="2b91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бойынша 2023 - 2024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Маңғыстау облысы Қарақия аудандық мәслихатының 2023 жылғы 4 шілдедегі № 5/34 шешімі.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xml:space="preserve">"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Қарақия аудандық мәслихаты ШЕШТІ:</w:t>
      </w:r>
    </w:p>
    <w:bookmarkEnd w:id="0"/>
    <w:bookmarkStart w:name="z2" w:id="1"/>
    <w:p>
      <w:pPr>
        <w:spacing w:after="0"/>
        <w:ind w:left="0"/>
        <w:jc w:val="both"/>
      </w:pPr>
      <w:r>
        <w:rPr>
          <w:rFonts w:ascii="Times New Roman"/>
          <w:b w:val="false"/>
          <w:i w:val="false"/>
          <w:color w:val="000000"/>
          <w:sz w:val="28"/>
        </w:rPr>
        <w:t>
      1. Қарақия ауданы бойынша 2023-2024 жылдарға арналған жайылымдарды басқару және оларды пайдалану жөніндегі жоспар осы шешімнің қосымшасына сәйкес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осы салаға жетекшілік ететін аудан әкімінің орынбасарына жүктелсін.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Қарақия аудандық мәслихатының 11.10.2024 </w:t>
      </w:r>
      <w:r>
        <w:rPr>
          <w:rFonts w:ascii="Times New Roman"/>
          <w:b w:val="false"/>
          <w:i w:val="false"/>
          <w:color w:val="000000"/>
          <w:sz w:val="28"/>
        </w:rPr>
        <w:t>№ 19/158</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қосымша </w:t>
            </w:r>
          </w:p>
        </w:tc>
      </w:tr>
    </w:tbl>
    <w:bookmarkStart w:name="z6" w:id="4"/>
    <w:p>
      <w:pPr>
        <w:spacing w:after="0"/>
        <w:ind w:left="0"/>
        <w:jc w:val="left"/>
      </w:pPr>
      <w:r>
        <w:rPr>
          <w:rFonts w:ascii="Times New Roman"/>
          <w:b/>
          <w:i w:val="false"/>
          <w:color w:val="000000"/>
        </w:rPr>
        <w:t xml:space="preserve"> Қарақия ауданы бойынша 2023-2024 жылдарға арналған жайылымдарды басқару және оларды пайдалану жөніндегі жоспар</w:t>
      </w:r>
    </w:p>
    <w:bookmarkEnd w:id="4"/>
    <w:bookmarkStart w:name="z7" w:id="5"/>
    <w:p>
      <w:pPr>
        <w:spacing w:after="0"/>
        <w:ind w:left="0"/>
        <w:jc w:val="both"/>
      </w:pPr>
      <w:r>
        <w:rPr>
          <w:rFonts w:ascii="Times New Roman"/>
          <w:b w:val="false"/>
          <w:i w:val="false"/>
          <w:color w:val="000000"/>
          <w:sz w:val="28"/>
        </w:rPr>
        <w:t>
      1. Қарақия ауданы бойынша 2023-2024 жылдарға арналған жайылымдарды басқару және оларды пайдалану жөніндегі жоспар (бұдан әрі -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және Қазақстан Республикасы Премьер – 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 173</w:t>
      </w:r>
      <w:r>
        <w:rPr>
          <w:rFonts w:ascii="Times New Roman"/>
          <w:b w:val="false"/>
          <w:i w:val="false"/>
          <w:color w:val="000000"/>
          <w:sz w:val="28"/>
        </w:rPr>
        <w:t xml:space="preserve"> "Жайылымдарды ұтымды пайдалану қағидаларын бекіту туралы" (нормативтік құқықтық актілерді мемлекеттік тіркеу Тізілімінде № 15090 болып тіркелген) бұйрықтарына сәйкес әзірленді.</w:t>
      </w:r>
    </w:p>
    <w:bookmarkEnd w:id="5"/>
    <w:bookmarkStart w:name="z8" w:id="6"/>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ауыл шаруашылығы жануарлары мал басының саны туралы деректер, олардың иелерін - жайылым пайдаланушыларды, жеке және (немесе) заңды тұлғаларды көрсете отырып,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9" w:id="7"/>
    <w:p>
      <w:pPr>
        <w:spacing w:after="0"/>
        <w:ind w:left="0"/>
        <w:jc w:val="both"/>
      </w:pPr>
      <w:r>
        <w:rPr>
          <w:rFonts w:ascii="Times New Roman"/>
          <w:b w:val="false"/>
          <w:i w:val="false"/>
          <w:color w:val="000000"/>
          <w:sz w:val="28"/>
        </w:rPr>
        <w:t>
      3.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тозу процестерін болдырмау мақсатында қабылданды.</w:t>
      </w:r>
    </w:p>
    <w:bookmarkEnd w:id="7"/>
    <w:bookmarkStart w:name="z10"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Жайылымдарды басқару және оларды пайдалану жөніндегі жоспар:</w:t>
      </w:r>
    </w:p>
    <w:bookmarkEnd w:id="8"/>
    <w:bookmarkStart w:name="z11" w:id="9"/>
    <w:p>
      <w:pPr>
        <w:spacing w:after="0"/>
        <w:ind w:left="0"/>
        <w:jc w:val="both"/>
      </w:pPr>
      <w:r>
        <w:rPr>
          <w:rFonts w:ascii="Times New Roman"/>
          <w:b w:val="false"/>
          <w:i w:val="false"/>
          <w:color w:val="000000"/>
          <w:sz w:val="28"/>
        </w:rPr>
        <w:t>
      1)жер учаскесіне құқық белгілейтін және сәйкестендіретін құжаттар негізінде меншік иелері немесе жер пайдаланушылары туралы мәліметтерді көрсетіп, жайылымдардың шекараларын, алаңдары мен түрлерін, оның ішінде шалғайдағы, маусымдық, аридтік және екпе жайылымдарды көрсете отырып, жер санаттары бөлінісінде әкімшілік-аумақтық бірліктің аумағында жайылымдардың орналасу схемасын (картасын);</w:t>
      </w:r>
    </w:p>
    <w:bookmarkEnd w:id="9"/>
    <w:bookmarkStart w:name="z12" w:id="10"/>
    <w:p>
      <w:pPr>
        <w:spacing w:after="0"/>
        <w:ind w:left="0"/>
        <w:jc w:val="both"/>
      </w:pPr>
      <w:r>
        <w:rPr>
          <w:rFonts w:ascii="Times New Roman"/>
          <w:b w:val="false"/>
          <w:i w:val="false"/>
          <w:color w:val="000000"/>
          <w:sz w:val="28"/>
        </w:rPr>
        <w:t>
      2)жеке ауладағы ауыл шаруашылығы жануарларын жаю бойынша халық мұқтажына арналған жайылымдар, оның ішінде көпшілік пайдаланатын жайылымдар белгіленген схеманы (картаны);</w:t>
      </w:r>
    </w:p>
    <w:bookmarkEnd w:id="10"/>
    <w:bookmarkStart w:name="z13" w:id="11"/>
    <w:p>
      <w:pPr>
        <w:spacing w:after="0"/>
        <w:ind w:left="0"/>
        <w:jc w:val="both"/>
      </w:pPr>
      <w:r>
        <w:rPr>
          <w:rFonts w:ascii="Times New Roman"/>
          <w:b w:val="false"/>
          <w:i w:val="false"/>
          <w:color w:val="000000"/>
          <w:sz w:val="28"/>
        </w:rPr>
        <w:t>
      3)жайылым айналымдарының ұсынылатын схемалары белгіленген схеманы (картаны);</w:t>
      </w:r>
    </w:p>
    <w:bookmarkEnd w:id="11"/>
    <w:bookmarkStart w:name="z14" w:id="12"/>
    <w:p>
      <w:pPr>
        <w:spacing w:after="0"/>
        <w:ind w:left="0"/>
        <w:jc w:val="both"/>
      </w:pPr>
      <w:r>
        <w:rPr>
          <w:rFonts w:ascii="Times New Roman"/>
          <w:b w:val="false"/>
          <w:i w:val="false"/>
          <w:color w:val="000000"/>
          <w:sz w:val="28"/>
        </w:rPr>
        <w:t>
      4)ауыл шаруашылығы жануарларын айдап өтуге арналған сервитуттар, мал айдайтын жолдар мен өзге де жайылымдық инфрақұрылым объектілері, сондай-ақ мал қорымдары (биометриялық шұңқырлар) белгіленген схеманы (картаны);</w:t>
      </w:r>
    </w:p>
    <w:bookmarkEnd w:id="12"/>
    <w:bookmarkStart w:name="z15" w:id="13"/>
    <w:p>
      <w:pPr>
        <w:spacing w:after="0"/>
        <w:ind w:left="0"/>
        <w:jc w:val="both"/>
      </w:pPr>
      <w:r>
        <w:rPr>
          <w:rFonts w:ascii="Times New Roman"/>
          <w:b w:val="false"/>
          <w:i w:val="false"/>
          <w:color w:val="000000"/>
          <w:sz w:val="28"/>
        </w:rPr>
        <w:t>
      5)жайылым пайдаланушыларға жер пайдалануға берілуі мүмкін жайылымдар белгіленген схеманы (картаны);</w:t>
      </w:r>
    </w:p>
    <w:bookmarkEnd w:id="13"/>
    <w:bookmarkStart w:name="z16" w:id="14"/>
    <w:p>
      <w:pPr>
        <w:spacing w:after="0"/>
        <w:ind w:left="0"/>
        <w:jc w:val="both"/>
      </w:pPr>
      <w:r>
        <w:rPr>
          <w:rFonts w:ascii="Times New Roman"/>
          <w:b w:val="false"/>
          <w:i w:val="false"/>
          <w:color w:val="000000"/>
          <w:sz w:val="28"/>
        </w:rPr>
        <w:t>
      6)жеке ауладағы ауыл шаруашылығы малын жаю бойынша халық мұқтажын қанағаттандыру мақсатында резервке қойылуға тиіс жайылымдар белгіленген схеманы (картаны);</w:t>
      </w:r>
    </w:p>
    <w:bookmarkEnd w:id="14"/>
    <w:bookmarkStart w:name="z17" w:id="15"/>
    <w:p>
      <w:pPr>
        <w:spacing w:after="0"/>
        <w:ind w:left="0"/>
        <w:jc w:val="both"/>
      </w:pPr>
      <w:r>
        <w:rPr>
          <w:rFonts w:ascii="Times New Roman"/>
          <w:b w:val="false"/>
          <w:i w:val="false"/>
          <w:color w:val="000000"/>
          <w:sz w:val="28"/>
        </w:rPr>
        <w:t>
      7)суды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bookmarkEnd w:id="15"/>
    <w:bookmarkStart w:name="z18" w:id="16"/>
    <w:p>
      <w:pPr>
        <w:spacing w:after="0"/>
        <w:ind w:left="0"/>
        <w:jc w:val="both"/>
      </w:pPr>
      <w:r>
        <w:rPr>
          <w:rFonts w:ascii="Times New Roman"/>
          <w:b w:val="false"/>
          <w:i w:val="false"/>
          <w:color w:val="000000"/>
          <w:sz w:val="28"/>
        </w:rPr>
        <w:t>
      8)ауыл шаруашылығы жануарларының мал басын шалғайдағы жайылымдарда орналастыру схемасын;</w:t>
      </w:r>
    </w:p>
    <w:bookmarkEnd w:id="16"/>
    <w:bookmarkStart w:name="z19" w:id="17"/>
    <w:p>
      <w:pPr>
        <w:spacing w:after="0"/>
        <w:ind w:left="0"/>
        <w:jc w:val="both"/>
      </w:pPr>
      <w:r>
        <w:rPr>
          <w:rFonts w:ascii="Times New Roman"/>
          <w:b w:val="false"/>
          <w:i w:val="false"/>
          <w:color w:val="000000"/>
          <w:sz w:val="28"/>
        </w:rPr>
        <w:t>
      9)жайылымдарды ауылдық округке кіретін ауылдық елді мекендер арасында жобалық бөлуді (қайта бөлуді);</w:t>
      </w:r>
    </w:p>
    <w:bookmarkEnd w:id="17"/>
    <w:p>
      <w:pPr>
        <w:spacing w:after="0"/>
        <w:ind w:left="0"/>
        <w:jc w:val="both"/>
      </w:pPr>
      <w:r>
        <w:rPr>
          <w:rFonts w:ascii="Times New Roman"/>
          <w:b w:val="false"/>
          <w:i w:val="false"/>
          <w:color w:val="000000"/>
          <w:sz w:val="28"/>
        </w:rPr>
        <w:t>
      10) тиісті әкімшілік-аумақтық бірлікте жайылымдарды ұтымды пайдалану үшін қажетті өзге де талаптарды қамтуға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Маңғыстау облысы Қарақия аудандық мәслихатының 11.10.2024 </w:t>
      </w:r>
      <w:r>
        <w:rPr>
          <w:rFonts w:ascii="Times New Roman"/>
          <w:b w:val="false"/>
          <w:i w:val="false"/>
          <w:color w:val="000000"/>
          <w:sz w:val="28"/>
        </w:rPr>
        <w:t>№ 19/158</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5. Қарақия ауданы Маңғыстау облысының оңтүстік бөлігінде орналасқан. Ауданның жер бедері негізінен жазық, солтүстік-шығыс бөлігі Үстірт аумағында орналасқан. Мұнда теңіз деңгейінен төмен жатқан Қазақстандағы барлық ойпаттары орналасқан. Жерді пайдалану аймағы құрғақ аймақта орналасқан. Аумақтың басым бөлігінде жусан, жантақ, сораң шөп сияқты шөптер және басқа да шөптердің түрлері өседі. Мал жаюға арналған табиғи өсімдіктер ауданы бүкіл ауданның барлық аумағына бөлінген.</w:t>
      </w:r>
    </w:p>
    <w:bookmarkEnd w:id="18"/>
    <w:bookmarkStart w:name="z21" w:id="19"/>
    <w:p>
      <w:pPr>
        <w:spacing w:after="0"/>
        <w:ind w:left="0"/>
        <w:jc w:val="both"/>
      </w:pPr>
      <w:r>
        <w:rPr>
          <w:rFonts w:ascii="Times New Roman"/>
          <w:b w:val="false"/>
          <w:i w:val="false"/>
          <w:color w:val="000000"/>
          <w:sz w:val="28"/>
        </w:rPr>
        <w:t>
      Әкімшілік-аумақтық бөлінісі бойынша Қарақия ауданында 4 ауыл (Құрық, Жетібай, Мұнайшы, Сенек) және 3 ауылдық округтен (Болашақ, Бостан, Құланды) тұрады.</w:t>
      </w:r>
    </w:p>
    <w:bookmarkEnd w:id="19"/>
    <w:bookmarkStart w:name="z22" w:id="20"/>
    <w:p>
      <w:pPr>
        <w:spacing w:after="0"/>
        <w:ind w:left="0"/>
        <w:jc w:val="both"/>
      </w:pPr>
      <w:r>
        <w:rPr>
          <w:rFonts w:ascii="Times New Roman"/>
          <w:b w:val="false"/>
          <w:i w:val="false"/>
          <w:color w:val="000000"/>
          <w:sz w:val="28"/>
        </w:rPr>
        <w:t>
      6. Қарақия ауданының климаты континенттік. Каспий теңізі тек қана ауданның жағалық өңірі климатына ғана әсері бар. Қыс айларында ауданның орташа температурасы Цельсий бойынша -5-10 ℃ градус, ал жаз айларында +25 +35 ℃ градус. Қыста қар ұзақ жатпайды. Жауын-шашынның орташа мөлшері – 10-12 мм, ал жылдық – 100-150 мм. Жыл бойы ауа райы желді болып тұрады.</w:t>
      </w:r>
    </w:p>
    <w:bookmarkEnd w:id="20"/>
    <w:bookmarkStart w:name="z23" w:id="21"/>
    <w:p>
      <w:pPr>
        <w:spacing w:after="0"/>
        <w:ind w:left="0"/>
        <w:jc w:val="both"/>
      </w:pPr>
      <w:r>
        <w:rPr>
          <w:rFonts w:ascii="Times New Roman"/>
          <w:b w:val="false"/>
          <w:i w:val="false"/>
          <w:color w:val="000000"/>
          <w:sz w:val="28"/>
        </w:rPr>
        <w:t>
      7. Жер беті сулары Каспий теңізінің шығыс айдынынан және жазда қарасуларға бөлініп қалатын сортаң сулы өзеннен (Қарақия ойысындағы Ащыағар өзені) және тұзды Қарашек көлінен тұрады. Ауданда ауыл шаруашылығын сумен қамтамасыз етуге жер асты сулары пайдаланылады.</w:t>
      </w:r>
    </w:p>
    <w:bookmarkEnd w:id="21"/>
    <w:bookmarkStart w:name="z24" w:id="22"/>
    <w:p>
      <w:pPr>
        <w:spacing w:after="0"/>
        <w:ind w:left="0"/>
        <w:jc w:val="both"/>
      </w:pPr>
      <w:r>
        <w:rPr>
          <w:rFonts w:ascii="Times New Roman"/>
          <w:b w:val="false"/>
          <w:i w:val="false"/>
          <w:color w:val="000000"/>
          <w:sz w:val="28"/>
        </w:rPr>
        <w:t xml:space="preserve">
      8. Ауданда ауыл шаруашылықтың негізгі саласы мал шаруашылығы, өсімдік шаруашылығы, бау-бақша дақылдарын өсіру болып табылады. </w:t>
      </w:r>
    </w:p>
    <w:bookmarkEnd w:id="22"/>
    <w:bookmarkStart w:name="z25" w:id="23"/>
    <w:p>
      <w:pPr>
        <w:spacing w:after="0"/>
        <w:ind w:left="0"/>
        <w:jc w:val="both"/>
      </w:pPr>
      <w:r>
        <w:rPr>
          <w:rFonts w:ascii="Times New Roman"/>
          <w:b w:val="false"/>
          <w:i w:val="false"/>
          <w:color w:val="000000"/>
          <w:sz w:val="28"/>
        </w:rPr>
        <w:t>
      9. Ауданы аумағындағы ауыл шаруашылығы жануарлары мал басының саны: 14 533 бас түйе, 2514 бас ірі қара мал, 52 042 бас ұсақ мал, 19 437 бас жылқы, 4 121 бас құс бар.</w:t>
      </w:r>
    </w:p>
    <w:bookmarkEnd w:id="23"/>
    <w:bookmarkStart w:name="z26" w:id="24"/>
    <w:p>
      <w:pPr>
        <w:spacing w:after="0"/>
        <w:ind w:left="0"/>
        <w:jc w:val="both"/>
      </w:pPr>
      <w:r>
        <w:rPr>
          <w:rFonts w:ascii="Times New Roman"/>
          <w:b w:val="false"/>
          <w:i w:val="false"/>
          <w:color w:val="000000"/>
          <w:sz w:val="28"/>
        </w:rPr>
        <w:t>
      10. Аудан аумағында 1 мал қорымы және 7 ветеринариялық пункттер қызмет істейді.</w:t>
      </w:r>
    </w:p>
    <w:bookmarkEnd w:id="24"/>
    <w:bookmarkStart w:name="z27" w:id="25"/>
    <w:p>
      <w:pPr>
        <w:spacing w:after="0"/>
        <w:ind w:left="0"/>
        <w:jc w:val="both"/>
      </w:pPr>
      <w:r>
        <w:rPr>
          <w:rFonts w:ascii="Times New Roman"/>
          <w:b w:val="false"/>
          <w:i w:val="false"/>
          <w:color w:val="000000"/>
          <w:sz w:val="28"/>
        </w:rPr>
        <w:t>
      11. Қарақия ауданы аумағының жалпы көлемі – 6 429 700, 9 га, оның ішінде жайылымдық жерлер – 5 012 614, 3 га.</w:t>
      </w:r>
    </w:p>
    <w:bookmarkEnd w:id="25"/>
    <w:bookmarkStart w:name="z28" w:id="26"/>
    <w:p>
      <w:pPr>
        <w:spacing w:after="0"/>
        <w:ind w:left="0"/>
        <w:jc w:val="both"/>
      </w:pPr>
      <w:r>
        <w:rPr>
          <w:rFonts w:ascii="Times New Roman"/>
          <w:b w:val="false"/>
          <w:i w:val="false"/>
          <w:color w:val="000000"/>
          <w:sz w:val="28"/>
        </w:rPr>
        <w:t>
      12. Санаттар бойынша жерлер бөлінісі:</w:t>
      </w:r>
    </w:p>
    <w:bookmarkEnd w:id="26"/>
    <w:bookmarkStart w:name="z29" w:id="27"/>
    <w:p>
      <w:pPr>
        <w:spacing w:after="0"/>
        <w:ind w:left="0"/>
        <w:jc w:val="both"/>
      </w:pPr>
      <w:r>
        <w:rPr>
          <w:rFonts w:ascii="Times New Roman"/>
          <w:b w:val="false"/>
          <w:i w:val="false"/>
          <w:color w:val="000000"/>
          <w:sz w:val="28"/>
        </w:rPr>
        <w:t>
      1) ауыл шаруашылығы мақсатындағы жерлер – 1 079 555, 5 га;</w:t>
      </w:r>
    </w:p>
    <w:bookmarkEnd w:id="27"/>
    <w:bookmarkStart w:name="z30" w:id="28"/>
    <w:p>
      <w:pPr>
        <w:spacing w:after="0"/>
        <w:ind w:left="0"/>
        <w:jc w:val="both"/>
      </w:pPr>
      <w:r>
        <w:rPr>
          <w:rFonts w:ascii="Times New Roman"/>
          <w:b w:val="false"/>
          <w:i w:val="false"/>
          <w:color w:val="000000"/>
          <w:sz w:val="28"/>
        </w:rPr>
        <w:t>
      2) елді мекендердің жерлері – 372 315, 3 га;</w:t>
      </w:r>
    </w:p>
    <w:bookmarkEnd w:id="28"/>
    <w:bookmarkStart w:name="z31" w:id="29"/>
    <w:p>
      <w:pPr>
        <w:spacing w:after="0"/>
        <w:ind w:left="0"/>
        <w:jc w:val="both"/>
      </w:pPr>
      <w:r>
        <w:rPr>
          <w:rFonts w:ascii="Times New Roman"/>
          <w:b w:val="false"/>
          <w:i w:val="false"/>
          <w:color w:val="000000"/>
          <w:sz w:val="28"/>
        </w:rPr>
        <w:t>
      3) өнеркәсіп, көлік, байланыс, ғарыш қызметі, қорғаныс, ұлттық қауіпсіздік мұқтажына арналған және ауыл шаруашылығына арналмаған өзге де жерлер – 63 039, 9 га;</w:t>
      </w:r>
    </w:p>
    <w:bookmarkEnd w:id="29"/>
    <w:bookmarkStart w:name="z32" w:id="30"/>
    <w:p>
      <w:pPr>
        <w:spacing w:after="0"/>
        <w:ind w:left="0"/>
        <w:jc w:val="both"/>
      </w:pPr>
      <w:r>
        <w:rPr>
          <w:rFonts w:ascii="Times New Roman"/>
          <w:b w:val="false"/>
          <w:i w:val="false"/>
          <w:color w:val="000000"/>
          <w:sz w:val="28"/>
        </w:rPr>
        <w:t>
      4) ерекше қорғалатын табиғи аумақтардың жерлері, сауықтыру, рекреациялық және тарихи-мәдени мақсаттағы жерлер – 223 364, 7 га;</w:t>
      </w:r>
    </w:p>
    <w:bookmarkEnd w:id="30"/>
    <w:bookmarkStart w:name="z33" w:id="31"/>
    <w:p>
      <w:pPr>
        <w:spacing w:after="0"/>
        <w:ind w:left="0"/>
        <w:jc w:val="both"/>
      </w:pPr>
      <w:r>
        <w:rPr>
          <w:rFonts w:ascii="Times New Roman"/>
          <w:b w:val="false"/>
          <w:i w:val="false"/>
          <w:color w:val="000000"/>
          <w:sz w:val="28"/>
        </w:rPr>
        <w:t>
      5) орман қорының жерлері – 0 га;</w:t>
      </w:r>
    </w:p>
    <w:bookmarkEnd w:id="31"/>
    <w:bookmarkStart w:name="z34" w:id="32"/>
    <w:p>
      <w:pPr>
        <w:spacing w:after="0"/>
        <w:ind w:left="0"/>
        <w:jc w:val="both"/>
      </w:pPr>
      <w:r>
        <w:rPr>
          <w:rFonts w:ascii="Times New Roman"/>
          <w:b w:val="false"/>
          <w:i w:val="false"/>
          <w:color w:val="000000"/>
          <w:sz w:val="28"/>
        </w:rPr>
        <w:t>
      6) су қорының жерлері – 825, 83 га;</w:t>
      </w:r>
    </w:p>
    <w:bookmarkEnd w:id="32"/>
    <w:bookmarkStart w:name="z35" w:id="33"/>
    <w:p>
      <w:pPr>
        <w:spacing w:after="0"/>
        <w:ind w:left="0"/>
        <w:jc w:val="both"/>
      </w:pPr>
      <w:r>
        <w:rPr>
          <w:rFonts w:ascii="Times New Roman"/>
          <w:b w:val="false"/>
          <w:i w:val="false"/>
          <w:color w:val="000000"/>
          <w:sz w:val="28"/>
        </w:rPr>
        <w:t>
      7) босалқы жерлер – 4 744 535,7 га.</w:t>
      </w:r>
    </w:p>
    <w:bookmarkEnd w:id="33"/>
    <w:bookmarkStart w:name="z36" w:id="34"/>
    <w:p>
      <w:pPr>
        <w:spacing w:after="0"/>
        <w:ind w:left="0"/>
        <w:jc w:val="both"/>
      </w:pPr>
      <w:r>
        <w:rPr>
          <w:rFonts w:ascii="Times New Roman"/>
          <w:b w:val="false"/>
          <w:i w:val="false"/>
          <w:color w:val="000000"/>
          <w:sz w:val="28"/>
        </w:rPr>
        <w:t>
      13. Жайылым өнімділігін анықтау үшін геоботаникалық зерттеулердің деректері қолданылды. Жайылымдардың құрғақ массада орташа өнімділігі 1,5 – 2,0 центнер/га құрайды. Шабылған шөп пен жасанды шабылған шөптің қосалқы азығы қыстау кезеңінде қолданылады.</w:t>
      </w:r>
    </w:p>
    <w:bookmarkEnd w:id="34"/>
    <w:bookmarkStart w:name="z37" w:id="35"/>
    <w:p>
      <w:pPr>
        <w:spacing w:after="0"/>
        <w:ind w:left="0"/>
        <w:jc w:val="both"/>
      </w:pPr>
      <w:r>
        <w:rPr>
          <w:rFonts w:ascii="Times New Roman"/>
          <w:b w:val="false"/>
          <w:i w:val="false"/>
          <w:color w:val="000000"/>
          <w:sz w:val="28"/>
        </w:rPr>
        <w:t>
      14. Жайылым сыйымдылығын анықтау, жайылым кезеңінде оның өнімділігі туралы деректер негізінде құрылған. Шамамен алғанда, малдар үшін азықтардың келесі нормалары алынды (орта есеппен бір мал үшін): ірі қара мал – 4 кг, ұсақ мал – 2 кг, жылқы және түйе – 6 кг. Жайылым кезеңінің ұзақтылығы 180-200 күнді құрайды. Бұл тұрғыда, жайылым өнімін, жануарлар үшін азықты бір күнде қажет ету көлемін, жайылым кезеңінің ұзақтылығын біле отырып, жайылымның сыйымдылығын анықтауға болады.</w:t>
      </w:r>
    </w:p>
    <w:bookmarkEnd w:id="35"/>
    <w:bookmarkStart w:name="z38" w:id="36"/>
    <w:p>
      <w:pPr>
        <w:spacing w:after="0"/>
        <w:ind w:left="0"/>
        <w:jc w:val="both"/>
      </w:pPr>
      <w:r>
        <w:rPr>
          <w:rFonts w:ascii="Times New Roman"/>
          <w:b w:val="false"/>
          <w:i w:val="false"/>
          <w:color w:val="000000"/>
          <w:sz w:val="28"/>
        </w:rPr>
        <w:t xml:space="preserve">
      15. Ауыл шаруашылығы жануарларын екпе және аридті жайылымдарда жаю ерекшеліктері: </w:t>
      </w:r>
    </w:p>
    <w:bookmarkEnd w:id="36"/>
    <w:bookmarkStart w:name="z39" w:id="37"/>
    <w:p>
      <w:pPr>
        <w:spacing w:after="0"/>
        <w:ind w:left="0"/>
        <w:jc w:val="both"/>
      </w:pPr>
      <w:r>
        <w:rPr>
          <w:rFonts w:ascii="Times New Roman"/>
          <w:b w:val="false"/>
          <w:i w:val="false"/>
          <w:color w:val="000000"/>
          <w:sz w:val="28"/>
        </w:rPr>
        <w:t>
      1) ауыл шаруашылығы жануарларын жаюдың және айдаудың маусымдық маршруттарын, сондай-ақ жайылым айналымының ұзақтығын белгілейтін жайылымдарды пайдалану жөніндегі күнтізбелік кесте;</w:t>
      </w:r>
    </w:p>
    <w:bookmarkEnd w:id="37"/>
    <w:bookmarkStart w:name="z40" w:id="38"/>
    <w:p>
      <w:pPr>
        <w:spacing w:after="0"/>
        <w:ind w:left="0"/>
        <w:jc w:val="both"/>
      </w:pPr>
      <w:r>
        <w:rPr>
          <w:rFonts w:ascii="Times New Roman"/>
          <w:b w:val="false"/>
          <w:i w:val="false"/>
          <w:color w:val="000000"/>
          <w:sz w:val="28"/>
        </w:rPr>
        <w:t>
      2) топырақ климаттық аймаққа, ауылшаруашылық жануарларларының түрлеріне, сондай-ақ жайылым айналымына байланысты;</w:t>
      </w:r>
    </w:p>
    <w:bookmarkEnd w:id="38"/>
    <w:bookmarkStart w:name="z41" w:id="39"/>
    <w:p>
      <w:pPr>
        <w:spacing w:after="0"/>
        <w:ind w:left="0"/>
        <w:jc w:val="both"/>
      </w:pPr>
      <w:r>
        <w:rPr>
          <w:rFonts w:ascii="Times New Roman"/>
          <w:b w:val="false"/>
          <w:i w:val="false"/>
          <w:color w:val="000000"/>
          <w:sz w:val="28"/>
        </w:rPr>
        <w:t>
      3) далалы – 160-180 күн;</w:t>
      </w:r>
    </w:p>
    <w:bookmarkEnd w:id="39"/>
    <w:bookmarkStart w:name="z42" w:id="40"/>
    <w:p>
      <w:pPr>
        <w:spacing w:after="0"/>
        <w:ind w:left="0"/>
        <w:jc w:val="both"/>
      </w:pPr>
      <w:r>
        <w:rPr>
          <w:rFonts w:ascii="Times New Roman"/>
          <w:b w:val="false"/>
          <w:i w:val="false"/>
          <w:color w:val="000000"/>
          <w:sz w:val="28"/>
        </w:rPr>
        <w:t>
      4) шөлейтті – 160-180 күн.</w:t>
      </w:r>
    </w:p>
    <w:bookmarkEnd w:id="40"/>
    <w:bookmarkStart w:name="z43" w:id="41"/>
    <w:p>
      <w:pPr>
        <w:spacing w:after="0"/>
        <w:ind w:left="0"/>
        <w:jc w:val="both"/>
      </w:pPr>
      <w:r>
        <w:rPr>
          <w:rFonts w:ascii="Times New Roman"/>
          <w:b w:val="false"/>
          <w:i w:val="false"/>
          <w:color w:val="000000"/>
          <w:sz w:val="28"/>
        </w:rPr>
        <w:t>
      Мал жаю ұзақтығы: сүтті ірі қара мал үшін минималды, етті ірі қара мал, қой, жылқы, түйелер үшін – максималды және қар жамылғысының тереңдігі мен тығыздығына және басқа да факторларға байланысты.</w:t>
      </w:r>
    </w:p>
    <w:bookmarkEnd w:id="41"/>
    <w:bookmarkStart w:name="z44" w:id="42"/>
    <w:p>
      <w:pPr>
        <w:spacing w:after="0"/>
        <w:ind w:left="0"/>
        <w:jc w:val="both"/>
      </w:pPr>
      <w:r>
        <w:rPr>
          <w:rFonts w:ascii="Times New Roman"/>
          <w:b w:val="false"/>
          <w:i w:val="false"/>
          <w:color w:val="000000"/>
          <w:sz w:val="28"/>
        </w:rPr>
        <w:t>
      16. Малды айдап өту үшін сервитуттар туралы мәліметтер.</w:t>
      </w:r>
    </w:p>
    <w:bookmarkEnd w:id="42"/>
    <w:bookmarkStart w:name="z45" w:id="43"/>
    <w:p>
      <w:pPr>
        <w:spacing w:after="0"/>
        <w:ind w:left="0"/>
        <w:jc w:val="both"/>
      </w:pPr>
      <w:r>
        <w:rPr>
          <w:rFonts w:ascii="Times New Roman"/>
          <w:b w:val="false"/>
          <w:i w:val="false"/>
          <w:color w:val="000000"/>
          <w:sz w:val="28"/>
        </w:rPr>
        <w:t>
      Қарақия ауданы бойынша малды айдап өту жолы - 130 км.</w:t>
      </w:r>
    </w:p>
    <w:bookmarkEnd w:id="43"/>
    <w:bookmarkStart w:name="z46" w:id="44"/>
    <w:p>
      <w:pPr>
        <w:spacing w:after="0"/>
        <w:ind w:left="0"/>
        <w:jc w:val="both"/>
      </w:pPr>
      <w:r>
        <w:rPr>
          <w:rFonts w:ascii="Times New Roman"/>
          <w:b w:val="false"/>
          <w:i w:val="false"/>
          <w:color w:val="000000"/>
          <w:sz w:val="28"/>
        </w:rPr>
        <w:t>
      Аудан бойынша барлығы 338 611,4 га жайылымдық жер тіркелген. Оның ішінде Құрық, Болашақ ауылдары бойынша жайылымдық алқаптар жеткілікті болуына байланысты қосымша жайылымдық алқаптарды қажет етпейді. Ал Жетібай, Сенек, Бостан, Құланды, Мұнайшы ауылдары бойынша қосымша 437 308,7 га жайылымдық алқап қажет етеді. Соның ішінде, ауданның Сенек, Бостан, Құланды ауылдарымен шектесетін жер қорының болуына байланысты жайылымдық жерлерді кеңейтуге толық мүмкіндік бар.</w:t>
      </w:r>
    </w:p>
    <w:bookmarkEnd w:id="44"/>
    <w:bookmarkStart w:name="z47" w:id="45"/>
    <w:p>
      <w:pPr>
        <w:spacing w:after="0"/>
        <w:ind w:left="0"/>
        <w:jc w:val="both"/>
      </w:pPr>
      <w:r>
        <w:rPr>
          <w:rFonts w:ascii="Times New Roman"/>
          <w:b w:val="false"/>
          <w:i w:val="false"/>
          <w:color w:val="000000"/>
          <w:sz w:val="28"/>
        </w:rPr>
        <w:t>
      Жетібай ауылымен шектесетін жер қорының болмауына байланысты жайылымдық алқаптарды ұлғайтуға ешқандай мүмкіндік жоқ.</w:t>
      </w:r>
    </w:p>
    <w:bookmarkEnd w:id="45"/>
    <w:bookmarkStart w:name="z48" w:id="46"/>
    <w:p>
      <w:pPr>
        <w:spacing w:after="0"/>
        <w:ind w:left="0"/>
        <w:jc w:val="both"/>
      </w:pPr>
      <w:r>
        <w:rPr>
          <w:rFonts w:ascii="Times New Roman"/>
          <w:b w:val="false"/>
          <w:i w:val="false"/>
          <w:color w:val="000000"/>
          <w:sz w:val="28"/>
        </w:rPr>
        <w:t>
      Ескерту: аббревиатуралардың ажыратылып жазылуы:</w:t>
      </w:r>
    </w:p>
    <w:bookmarkEnd w:id="46"/>
    <w:bookmarkStart w:name="z49" w:id="47"/>
    <w:p>
      <w:pPr>
        <w:spacing w:after="0"/>
        <w:ind w:left="0"/>
        <w:jc w:val="both"/>
      </w:pPr>
      <w:r>
        <w:rPr>
          <w:rFonts w:ascii="Times New Roman"/>
          <w:b w:val="false"/>
          <w:i w:val="false"/>
          <w:color w:val="000000"/>
          <w:sz w:val="28"/>
        </w:rPr>
        <w:t>
      га – гектар;</w:t>
      </w:r>
    </w:p>
    <w:bookmarkEnd w:id="47"/>
    <w:bookmarkStart w:name="z50" w:id="48"/>
    <w:p>
      <w:pPr>
        <w:spacing w:after="0"/>
        <w:ind w:left="0"/>
        <w:jc w:val="both"/>
      </w:pPr>
      <w:r>
        <w:rPr>
          <w:rFonts w:ascii="Times New Roman"/>
          <w:b w:val="false"/>
          <w:i w:val="false"/>
          <w:color w:val="000000"/>
          <w:sz w:val="28"/>
        </w:rPr>
        <w:t>
      кг – килограмм;</w:t>
      </w:r>
    </w:p>
    <w:bookmarkEnd w:id="48"/>
    <w:bookmarkStart w:name="z51" w:id="49"/>
    <w:p>
      <w:pPr>
        <w:spacing w:after="0"/>
        <w:ind w:left="0"/>
        <w:jc w:val="both"/>
      </w:pPr>
      <w:r>
        <w:rPr>
          <w:rFonts w:ascii="Times New Roman"/>
          <w:b w:val="false"/>
          <w:i w:val="false"/>
          <w:color w:val="000000"/>
          <w:sz w:val="28"/>
        </w:rPr>
        <w:t>
      км – километр;</w:t>
      </w:r>
    </w:p>
    <w:bookmarkEnd w:id="49"/>
    <w:bookmarkStart w:name="z52" w:id="50"/>
    <w:p>
      <w:pPr>
        <w:spacing w:after="0"/>
        <w:ind w:left="0"/>
        <w:jc w:val="both"/>
      </w:pPr>
      <w:r>
        <w:rPr>
          <w:rFonts w:ascii="Times New Roman"/>
          <w:b w:val="false"/>
          <w:i w:val="false"/>
          <w:color w:val="000000"/>
          <w:sz w:val="28"/>
        </w:rPr>
        <w:t>
      мм – миллиметр;</w:t>
      </w:r>
    </w:p>
    <w:bookmarkEnd w:id="50"/>
    <w:bookmarkStart w:name="z53" w:id="51"/>
    <w:p>
      <w:pPr>
        <w:spacing w:after="0"/>
        <w:ind w:left="0"/>
        <w:jc w:val="both"/>
      </w:pPr>
      <w:r>
        <w:rPr>
          <w:rFonts w:ascii="Times New Roman"/>
          <w:b w:val="false"/>
          <w:i w:val="false"/>
          <w:color w:val="000000"/>
          <w:sz w:val="28"/>
        </w:rPr>
        <w:t>
      ℃ – Цельсий көрсеткіші.</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Жайылымдарды беру және пайдалану шарттары:</w:t>
      </w:r>
    </w:p>
    <w:bookmarkStart w:name="z23" w:id="52"/>
    <w:p>
      <w:pPr>
        <w:spacing w:after="0"/>
        <w:ind w:left="0"/>
        <w:jc w:val="both"/>
      </w:pPr>
      <w:r>
        <w:rPr>
          <w:rFonts w:ascii="Times New Roman"/>
          <w:b w:val="false"/>
          <w:i w:val="false"/>
          <w:color w:val="000000"/>
          <w:sz w:val="28"/>
        </w:rPr>
        <w:t xml:space="preserve">
      1. Жеке ауладағы ауыл шаруашылығы жануарларын жаю, шаруа немесе фермер қожалығын, ауыл шаруашылығы өндірісін жүргізу үшін жайылымдарды беру және пайдалану шарттары </w:t>
      </w:r>
      <w:r>
        <w:rPr>
          <w:rFonts w:ascii="Times New Roman"/>
          <w:b w:val="false"/>
          <w:i w:val="false"/>
          <w:color w:val="000000"/>
          <w:sz w:val="28"/>
        </w:rPr>
        <w:t>Жайылымдар туралы 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52"/>
    <w:bookmarkStart w:name="z24" w:id="53"/>
    <w:p>
      <w:pPr>
        <w:spacing w:after="0"/>
        <w:ind w:left="0"/>
        <w:jc w:val="both"/>
      </w:pPr>
      <w:r>
        <w:rPr>
          <w:rFonts w:ascii="Times New Roman"/>
          <w:b w:val="false"/>
          <w:i w:val="false"/>
          <w:color w:val="000000"/>
          <w:sz w:val="28"/>
        </w:rPr>
        <w:t>
      1-1. "</w:t>
      </w:r>
      <w:r>
        <w:rPr>
          <w:rFonts w:ascii="Times New Roman"/>
          <w:b w:val="false"/>
          <w:i w:val="false"/>
          <w:color w:val="000000"/>
          <w:sz w:val="28"/>
        </w:rPr>
        <w:t>Жайылымдар туралы</w:t>
      </w:r>
      <w:r>
        <w:rPr>
          <w:rFonts w:ascii="Times New Roman"/>
          <w:b w:val="false"/>
          <w:i w:val="false"/>
          <w:color w:val="000000"/>
          <w:sz w:val="28"/>
        </w:rPr>
        <w:t xml:space="preserve">" Заңның </w:t>
      </w:r>
      <w:r>
        <w:rPr>
          <w:rFonts w:ascii="Times New Roman"/>
          <w:b w:val="false"/>
          <w:i w:val="false"/>
          <w:color w:val="000000"/>
          <w:sz w:val="28"/>
        </w:rPr>
        <w:t>13-бабы 2-тармағының</w:t>
      </w:r>
      <w:r>
        <w:rPr>
          <w:rFonts w:ascii="Times New Roman"/>
          <w:b w:val="false"/>
          <w:i w:val="false"/>
          <w:color w:val="000000"/>
          <w:sz w:val="28"/>
        </w:rPr>
        <w:t xml:space="preserve">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53"/>
    <w:bookmarkStart w:name="z25" w:id="54"/>
    <w:p>
      <w:pPr>
        <w:spacing w:after="0"/>
        <w:ind w:left="0"/>
        <w:jc w:val="both"/>
      </w:pPr>
      <w:r>
        <w:rPr>
          <w:rFonts w:ascii="Times New Roman"/>
          <w:b w:val="false"/>
          <w:i w:val="false"/>
          <w:color w:val="000000"/>
          <w:sz w:val="28"/>
        </w:rPr>
        <w:t>
      1-2.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54"/>
    <w:bookmarkStart w:name="z26" w:id="55"/>
    <w:p>
      <w:pPr>
        <w:spacing w:after="0"/>
        <w:ind w:left="0"/>
        <w:jc w:val="both"/>
      </w:pPr>
      <w:r>
        <w:rPr>
          <w:rFonts w:ascii="Times New Roman"/>
          <w:b w:val="false"/>
          <w:i w:val="false"/>
          <w:color w:val="000000"/>
          <w:sz w:val="28"/>
        </w:rPr>
        <w:t xml:space="preserve">
      1-3. Жеке ауладағы ауыл шаруашылығы жануарларын жаю бойынша халық мұқтажын қанағаттандыру мақсатында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жайылымдарды резервке қою жүзеге асырылады. Жайылымдарды басқару және оларды пайдалану жөніндегі жоспар жайылымдарды резервке қою үшін негіз болып табылады.</w:t>
      </w:r>
    </w:p>
    <w:bookmarkEnd w:id="55"/>
    <w:bookmarkStart w:name="z27" w:id="56"/>
    <w:p>
      <w:pPr>
        <w:spacing w:after="0"/>
        <w:ind w:left="0"/>
        <w:jc w:val="both"/>
      </w:pPr>
      <w:r>
        <w:rPr>
          <w:rFonts w:ascii="Times New Roman"/>
          <w:b w:val="false"/>
          <w:i w:val="false"/>
          <w:color w:val="000000"/>
          <w:sz w:val="28"/>
        </w:rPr>
        <w:t>
      2. Жайылымдарды басқару және оларды пайдалану жөніндегі жоспарға сәйкес жайылымдарды беру кезінде мынадай шарттар ескерілуге тиіс:</w:t>
      </w:r>
    </w:p>
    <w:bookmarkEnd w:id="56"/>
    <w:bookmarkStart w:name="z28" w:id="57"/>
    <w:p>
      <w:pPr>
        <w:spacing w:after="0"/>
        <w:ind w:left="0"/>
        <w:jc w:val="both"/>
      </w:pPr>
      <w:r>
        <w:rPr>
          <w:rFonts w:ascii="Times New Roman"/>
          <w:b w:val="false"/>
          <w:i w:val="false"/>
          <w:color w:val="000000"/>
          <w:sz w:val="28"/>
        </w:rPr>
        <w:t>
      1) ауыл шаруашылығы жануарлары мал басының болуы;</w:t>
      </w:r>
    </w:p>
    <w:bookmarkEnd w:id="57"/>
    <w:bookmarkStart w:name="z29" w:id="58"/>
    <w:p>
      <w:pPr>
        <w:spacing w:after="0"/>
        <w:ind w:left="0"/>
        <w:jc w:val="both"/>
      </w:pPr>
      <w:r>
        <w:rPr>
          <w:rFonts w:ascii="Times New Roman"/>
          <w:b w:val="false"/>
          <w:i w:val="false"/>
          <w:color w:val="000000"/>
          <w:sz w:val="28"/>
        </w:rPr>
        <w:t>
      2) жайылымдық инфрақұрылым объектілерінің болуы және олардың жай-күйі;</w:t>
      </w:r>
    </w:p>
    <w:bookmarkEnd w:id="58"/>
    <w:bookmarkStart w:name="z30" w:id="59"/>
    <w:p>
      <w:pPr>
        <w:spacing w:after="0"/>
        <w:ind w:left="0"/>
        <w:jc w:val="both"/>
      </w:pPr>
      <w:r>
        <w:rPr>
          <w:rFonts w:ascii="Times New Roman"/>
          <w:b w:val="false"/>
          <w:i w:val="false"/>
          <w:color w:val="000000"/>
          <w:sz w:val="28"/>
        </w:rPr>
        <w:t>
      3) жер учаскесінің өнімділігі.</w:t>
      </w:r>
    </w:p>
    <w:bookmarkEnd w:id="59"/>
    <w:bookmarkStart w:name="z31" w:id="60"/>
    <w:p>
      <w:pPr>
        <w:spacing w:after="0"/>
        <w:ind w:left="0"/>
        <w:jc w:val="both"/>
      </w:pPr>
      <w:r>
        <w:rPr>
          <w:rFonts w:ascii="Times New Roman"/>
          <w:b w:val="false"/>
          <w:i w:val="false"/>
          <w:color w:val="000000"/>
          <w:sz w:val="28"/>
        </w:rPr>
        <w:t>
      3. Жайылымдарда ауыл шаруашылығы жануарлары бір жыл бойы (пайдаланылмау фактісі алғашқы анықталған кезден бастап) жайылмаса не олардың саны уәкілетті орган белгілеген жайылымдардың жалпы алаңына түсетін жүктеменің шекті рұқсат етілген нормасының елу пайызынан аз болса және (немесе) жемшөп дайындау мақсатында шөп шабылмаса, мұндай жайылымдар Қазақстан Республикасының жер заңнамасында көзделген тәртіппен мәжбүрлеп алып қойылуға жатады.</w:t>
      </w:r>
    </w:p>
    <w:bookmarkEnd w:id="60"/>
    <w:bookmarkStart w:name="z32" w:id="61"/>
    <w:p>
      <w:pPr>
        <w:spacing w:after="0"/>
        <w:ind w:left="0"/>
        <w:jc w:val="both"/>
      </w:pPr>
      <w:r>
        <w:rPr>
          <w:rFonts w:ascii="Times New Roman"/>
          <w:b w:val="false"/>
          <w:i w:val="false"/>
          <w:color w:val="000000"/>
          <w:sz w:val="28"/>
        </w:rPr>
        <w:t>
      4. Жайылымдардың жалпы алаңына түсетін жүктеменің шекті рұқсат етілетін нормасын айқындау кезінде басқа ауыл шаруашылығы алқаптарының ішіндегі ұсақ контурлы (қосылған) жайылымдар ескерілмейді.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Жоспар 17 тармақпен толықтырылды - Маңғыстау облысы Қарақия аудандық мәслихатының 11.10.2024 </w:t>
      </w:r>
      <w:r>
        <w:rPr>
          <w:rFonts w:ascii="Times New Roman"/>
          <w:b w:val="false"/>
          <w:i w:val="false"/>
          <w:color w:val="000000"/>
          <w:sz w:val="28"/>
        </w:rPr>
        <w:t>№ 19/158</w:t>
      </w:r>
      <w:r>
        <w:rPr>
          <w:rFonts w:ascii="Times New Roman"/>
          <w:b w:val="false"/>
          <w:i w:val="false"/>
          <w:color w:val="ff0000"/>
          <w:sz w:val="28"/>
        </w:rPr>
        <w:t> (алғашқы ресми жарияланған күнінен кейін күнтізбелік он күн өткен соңқолданысқа енгізіледі) шешімімен.</w:t>
      </w:r>
      <w:r>
        <w:br/>
      </w:r>
      <w:r>
        <w:rPr>
          <w:rFonts w:ascii="Times New Roman"/>
          <w:b w:val="false"/>
          <w:i w:val="false"/>
          <w:color w:val="000000"/>
          <w:sz w:val="28"/>
        </w:rPr>
        <w:t>
</w:t>
      </w:r>
    </w:p>
    <w:bookmarkStart w:name="z33" w:id="62"/>
    <w:p>
      <w:pPr>
        <w:spacing w:after="0"/>
        <w:ind w:left="0"/>
        <w:jc w:val="both"/>
      </w:pPr>
      <w:r>
        <w:rPr>
          <w:rFonts w:ascii="Times New Roman"/>
          <w:b w:val="false"/>
          <w:i w:val="false"/>
          <w:color w:val="000000"/>
          <w:sz w:val="28"/>
        </w:rPr>
        <w:t>
      18. Жайылымдарды беру және пайдалану тәртібі:</w:t>
      </w:r>
    </w:p>
    <w:bookmarkEnd w:id="62"/>
    <w:bookmarkStart w:name="z34" w:id="63"/>
    <w:p>
      <w:pPr>
        <w:spacing w:after="0"/>
        <w:ind w:left="0"/>
        <w:jc w:val="both"/>
      </w:pPr>
      <w:r>
        <w:rPr>
          <w:rFonts w:ascii="Times New Roman"/>
          <w:b w:val="false"/>
          <w:i w:val="false"/>
          <w:color w:val="000000"/>
          <w:sz w:val="28"/>
        </w:rPr>
        <w:t>
      1.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w:t>
      </w:r>
    </w:p>
    <w:bookmarkEnd w:id="63"/>
    <w:bookmarkStart w:name="z35" w:id="64"/>
    <w:p>
      <w:pPr>
        <w:spacing w:after="0"/>
        <w:ind w:left="0"/>
        <w:jc w:val="both"/>
      </w:pPr>
      <w:r>
        <w:rPr>
          <w:rFonts w:ascii="Times New Roman"/>
          <w:b w:val="false"/>
          <w:i w:val="false"/>
          <w:color w:val="000000"/>
          <w:sz w:val="28"/>
        </w:rPr>
        <w:t>
      2. Жайылымдардың жалпы алаңына түсетін жүктеменің шекті рұқсат етілетін нормалары сақталған кезде ғана, "</w:t>
      </w:r>
      <w:r>
        <w:rPr>
          <w:rFonts w:ascii="Times New Roman"/>
          <w:b w:val="false"/>
          <w:i w:val="false"/>
          <w:color w:val="000000"/>
          <w:sz w:val="28"/>
        </w:rPr>
        <w:t>Жайылымдар туралы</w:t>
      </w:r>
      <w:r>
        <w:rPr>
          <w:rFonts w:ascii="Times New Roman"/>
          <w:b w:val="false"/>
          <w:i w:val="false"/>
          <w:color w:val="000000"/>
          <w:sz w:val="28"/>
        </w:rPr>
        <w:t xml:space="preserve">" Заңның </w:t>
      </w:r>
      <w:r>
        <w:rPr>
          <w:rFonts w:ascii="Times New Roman"/>
          <w:b w:val="false"/>
          <w:i w:val="false"/>
          <w:color w:val="000000"/>
          <w:sz w:val="28"/>
        </w:rPr>
        <w:t>15 - бабының 1 - тармағында</w:t>
      </w:r>
      <w:r>
        <w:rPr>
          <w:rFonts w:ascii="Times New Roman"/>
          <w:b w:val="false"/>
          <w:i w:val="false"/>
          <w:color w:val="000000"/>
          <w:sz w:val="28"/>
        </w:rPr>
        <w:t xml:space="preserve"> көрсетілген жайылымдарда басқа ауыл шаруашылығы жануарларын жаюға рұқсат етіледі.</w:t>
      </w:r>
    </w:p>
    <w:bookmarkEnd w:id="64"/>
    <w:bookmarkStart w:name="z36" w:id="65"/>
    <w:p>
      <w:pPr>
        <w:spacing w:after="0"/>
        <w:ind w:left="0"/>
        <w:jc w:val="both"/>
      </w:pPr>
      <w:r>
        <w:rPr>
          <w:rFonts w:ascii="Times New Roman"/>
          <w:b w:val="false"/>
          <w:i w:val="false"/>
          <w:color w:val="000000"/>
          <w:sz w:val="28"/>
        </w:rPr>
        <w:t>
      Жайылымдардың жалпы алаңына түсетін жүктеменің шекті рұқсат етілген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Қазақстан Республикасының жер заңнамасына және Қазақстан Республикасының мемлекеттік мүлік туралы заңнамасына сәйкес мемлекет мұқтажы үшін мәжбүрлеп иеліктен шығару жүзеге асырылуы мүмкін.</w:t>
      </w:r>
    </w:p>
    <w:bookmarkEnd w:id="65"/>
    <w:bookmarkStart w:name="z37" w:id="66"/>
    <w:p>
      <w:pPr>
        <w:spacing w:after="0"/>
        <w:ind w:left="0"/>
        <w:jc w:val="both"/>
      </w:pPr>
      <w:r>
        <w:rPr>
          <w:rFonts w:ascii="Times New Roman"/>
          <w:b w:val="false"/>
          <w:i w:val="false"/>
          <w:color w:val="000000"/>
          <w:sz w:val="28"/>
        </w:rPr>
        <w:t>
      3. Елді мекеннің шекаралары (шектері) шегінде жайылымдармен қамтамасыз етілмеген жеке және (немесе) заңды тұлғалардың ауыл шаруашылығы жануарлары мал басының Жайылымдарды басқару және оларды пайдалану жөніндегі жоспарға сәйкес жайылымдардың басқа учаскелеріне, оның ішінде шалғайдағы жайылымдарға орны ауыстырылады.</w:t>
      </w:r>
    </w:p>
    <w:bookmarkEnd w:id="66"/>
    <w:bookmarkStart w:name="z38" w:id="67"/>
    <w:p>
      <w:pPr>
        <w:spacing w:after="0"/>
        <w:ind w:left="0"/>
        <w:jc w:val="both"/>
      </w:pPr>
      <w:r>
        <w:rPr>
          <w:rFonts w:ascii="Times New Roman"/>
          <w:b w:val="false"/>
          <w:i w:val="false"/>
          <w:color w:val="000000"/>
          <w:sz w:val="28"/>
        </w:rPr>
        <w:t>
      4. Жеке ауладағы ауыл шаруашылығы жануарларын жаюға арналған жайылымдарды, оның ішінде шалғайдағы жайылымдарды пайдалану Жайылымдарды басқару және оларды пайдалану жөніндегі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End w:id="67"/>
    <w:bookmarkStart w:name="z39" w:id="68"/>
    <w:p>
      <w:pPr>
        <w:spacing w:after="0"/>
        <w:ind w:left="0"/>
        <w:jc w:val="both"/>
      </w:pPr>
      <w:r>
        <w:rPr>
          <w:rFonts w:ascii="Times New Roman"/>
          <w:b w:val="false"/>
          <w:i w:val="false"/>
          <w:color w:val="000000"/>
          <w:sz w:val="28"/>
        </w:rPr>
        <w:t>
      5. Бір аудандық маңызы бар қала, кент, ауыл, ауылдық округ аумағындағы жайылымдарды басқа аудандық маңызы бар қаланың, кенттің, ауылдың, ауылдық округтің пайдалануына беруді аудандық маңызы бар қала, кент, ауыл, ауылдық округ әкімдерінің, жергілікті өзін-өзі басқару органдарының ұсынысы бойынша ауданның (қалалардағы аудандардан басқа), облыстық маңызы бар қаланың жергілікті атқарушы органы жүзеге асырады.</w:t>
      </w:r>
    </w:p>
    <w:bookmarkEnd w:id="68"/>
    <w:bookmarkStart w:name="z40" w:id="69"/>
    <w:p>
      <w:pPr>
        <w:spacing w:after="0"/>
        <w:ind w:left="0"/>
        <w:jc w:val="both"/>
      </w:pPr>
      <w:r>
        <w:rPr>
          <w:rFonts w:ascii="Times New Roman"/>
          <w:b w:val="false"/>
          <w:i w:val="false"/>
          <w:color w:val="000000"/>
          <w:sz w:val="28"/>
        </w:rPr>
        <w:t>
      6. Бір ауданның (қалалардағы аудандардан басқа), облыстық маңызы бар қаланың аумағындағы жайылымдарды басқа ауданның (қалалардағы аудандардан басқа), облыстық маңызы бар қаланың пайдалануына беруді ауданның (қалалардағы аудандардан басқа), облыстық маңызы бар қаланың жергілікті атқарушы органының ұсынысы бойынша облыстың жергілікті атқарушы органы жүзеге асырады.</w:t>
      </w:r>
    </w:p>
    <w:bookmarkEnd w:id="69"/>
    <w:bookmarkStart w:name="z41" w:id="70"/>
    <w:p>
      <w:pPr>
        <w:spacing w:after="0"/>
        <w:ind w:left="0"/>
        <w:jc w:val="both"/>
      </w:pPr>
      <w:r>
        <w:rPr>
          <w:rFonts w:ascii="Times New Roman"/>
          <w:b w:val="false"/>
          <w:i w:val="false"/>
          <w:color w:val="000000"/>
          <w:sz w:val="28"/>
        </w:rPr>
        <w:t>
      7. Бір облыстың, республикалық маңызы бар қаланың, астананың аумағындағы жайылымдарды басқа облыстың пайдалануына беруді облыстың жергілікті атқарушы органының ұсынысы бойынша Қазақстан Республикасының Үкіметі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Жоспар 18 тармақпен толықтырылды - Маңғыстау облысы Қарақия аудандық мәслихатының 11.10.2024 </w:t>
      </w:r>
      <w:r>
        <w:rPr>
          <w:rFonts w:ascii="Times New Roman"/>
          <w:b w:val="false"/>
          <w:i w:val="false"/>
          <w:color w:val="000000"/>
          <w:sz w:val="28"/>
        </w:rPr>
        <w:t>№ 19/158</w:t>
      </w:r>
      <w:r>
        <w:rPr>
          <w:rFonts w:ascii="Times New Roman"/>
          <w:b w:val="false"/>
          <w:i w:val="false"/>
          <w:color w:val="ff0000"/>
          <w:sz w:val="28"/>
        </w:rPr>
        <w:t> (алғашқы ресми жарияланған күнінен кейін күнтізбелік он күн өткен соңқолданысқа енгізіледі) шешімімен.</w:t>
      </w:r>
      <w:r>
        <w:br/>
      </w:r>
      <w:r>
        <w:rPr>
          <w:rFonts w:ascii="Times New Roman"/>
          <w:b w:val="false"/>
          <w:i w:val="false"/>
          <w:color w:val="000000"/>
          <w:sz w:val="28"/>
        </w:rPr>
        <w:t>
</w:t>
      </w:r>
    </w:p>
    <w:bookmarkStart w:name="z42" w:id="71"/>
    <w:p>
      <w:pPr>
        <w:spacing w:after="0"/>
        <w:ind w:left="0"/>
        <w:jc w:val="both"/>
      </w:pPr>
      <w:r>
        <w:rPr>
          <w:rFonts w:ascii="Times New Roman"/>
          <w:b w:val="false"/>
          <w:i w:val="false"/>
          <w:color w:val="000000"/>
          <w:sz w:val="28"/>
        </w:rPr>
        <w:t>
      19. Шалғайдағы жайылымдарды беру және пайдалану тәртібі:</w:t>
      </w:r>
    </w:p>
    <w:bookmarkEnd w:id="71"/>
    <w:bookmarkStart w:name="z43" w:id="72"/>
    <w:p>
      <w:pPr>
        <w:spacing w:after="0"/>
        <w:ind w:left="0"/>
        <w:jc w:val="both"/>
      </w:pPr>
      <w:r>
        <w:rPr>
          <w:rFonts w:ascii="Times New Roman"/>
          <w:b w:val="false"/>
          <w:i w:val="false"/>
          <w:color w:val="000000"/>
          <w:sz w:val="28"/>
        </w:rPr>
        <w:t>
      1. Бір облыстың аумағындағы шалғайдағы жайылымдарды басқа облыстың ұзақ мерзімді пайдалануына беруді уәкілетті органның ұсынысы бойынша Қазақстан Республикасының Үкіметі жүзеге асырады.</w:t>
      </w:r>
    </w:p>
    <w:bookmarkEnd w:id="72"/>
    <w:bookmarkStart w:name="z44" w:id="73"/>
    <w:p>
      <w:pPr>
        <w:spacing w:after="0"/>
        <w:ind w:left="0"/>
        <w:jc w:val="both"/>
      </w:pPr>
      <w:r>
        <w:rPr>
          <w:rFonts w:ascii="Times New Roman"/>
          <w:b w:val="false"/>
          <w:i w:val="false"/>
          <w:color w:val="000000"/>
          <w:sz w:val="28"/>
        </w:rPr>
        <w:t>
      2. Бір ауданның (қалалардағы аудандардан басқа), облыстық маңызы бар қаланың аумағындағы шалғайдағы жайылымдарды басқа ауданның (қалалардағы аудандардан басқа), облыстық маңызы бар қаланың ұзақ мерзімді пайдалануына беруді ауданның (қалалардағы аудандардан басқа), облыстық маңызы бар қаланың жергілікті атқарушы органының ұсынысы бойынша облыстың жергілікті атқарушы органы жүзеге асырады.</w:t>
      </w:r>
    </w:p>
    <w:bookmarkEnd w:id="73"/>
    <w:bookmarkStart w:name="z45" w:id="74"/>
    <w:p>
      <w:pPr>
        <w:spacing w:after="0"/>
        <w:ind w:left="0"/>
        <w:jc w:val="both"/>
      </w:pPr>
      <w:r>
        <w:rPr>
          <w:rFonts w:ascii="Times New Roman"/>
          <w:b w:val="false"/>
          <w:i w:val="false"/>
          <w:color w:val="000000"/>
          <w:sz w:val="28"/>
        </w:rPr>
        <w:t>
      3. "</w:t>
      </w:r>
      <w:r>
        <w:rPr>
          <w:rFonts w:ascii="Times New Roman"/>
          <w:b w:val="false"/>
          <w:i w:val="false"/>
          <w:color w:val="000000"/>
          <w:sz w:val="28"/>
        </w:rPr>
        <w:t>Жайылымдар туралы</w:t>
      </w:r>
      <w:r>
        <w:rPr>
          <w:rFonts w:ascii="Times New Roman"/>
          <w:b w:val="false"/>
          <w:i w:val="false"/>
          <w:color w:val="000000"/>
          <w:sz w:val="28"/>
        </w:rPr>
        <w:t xml:space="preserve">" Заңның </w:t>
      </w:r>
      <w:r>
        <w:rPr>
          <w:rFonts w:ascii="Times New Roman"/>
          <w:b w:val="false"/>
          <w:i w:val="false"/>
          <w:color w:val="000000"/>
          <w:sz w:val="28"/>
        </w:rPr>
        <w:t>15-бабының 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w:t>
      </w:r>
      <w:r>
        <w:rPr>
          <w:rFonts w:ascii="Times New Roman"/>
          <w:b w:val="false"/>
          <w:i w:val="false"/>
          <w:color w:val="000000"/>
          <w:sz w:val="28"/>
        </w:rPr>
        <w:t>Жер кодексінің 43-1-бабында</w:t>
      </w:r>
      <w:r>
        <w:rPr>
          <w:rFonts w:ascii="Times New Roman"/>
          <w:b w:val="false"/>
          <w:i w:val="false"/>
          <w:color w:val="000000"/>
          <w:sz w:val="28"/>
        </w:rPr>
        <w:t xml:space="preserve"> белгіленген тәртіппен беріледі.</w:t>
      </w:r>
    </w:p>
    <w:bookmarkEnd w:id="74"/>
    <w:bookmarkStart w:name="z46" w:id="75"/>
    <w:p>
      <w:pPr>
        <w:spacing w:after="0"/>
        <w:ind w:left="0"/>
        <w:jc w:val="both"/>
      </w:pPr>
      <w:r>
        <w:rPr>
          <w:rFonts w:ascii="Times New Roman"/>
          <w:b w:val="false"/>
          <w:i w:val="false"/>
          <w:color w:val="000000"/>
          <w:sz w:val="28"/>
        </w:rPr>
        <w:t>
      Шалғайдағы жайылымдарды шаруа немесе фермер қожалығын, ауыл шаруашылығы өндірісін жүргізу үшін уақытша өтеулі жер пайдалану (жалдау) құқығын беру жөніндегі конкурсқа шығарылған жер учаскелерінің тізбесіне енгізу Жайылымдарды басқару және оларды пайдалану жөніндегі жоспар ескеріле отырып жүзеге асырылады.</w:t>
      </w:r>
    </w:p>
    <w:bookmarkEnd w:id="75"/>
    <w:bookmarkStart w:name="z47" w:id="76"/>
    <w:p>
      <w:pPr>
        <w:spacing w:after="0"/>
        <w:ind w:left="0"/>
        <w:jc w:val="both"/>
      </w:pPr>
      <w:r>
        <w:rPr>
          <w:rFonts w:ascii="Times New Roman"/>
          <w:b w:val="false"/>
          <w:i w:val="false"/>
          <w:color w:val="000000"/>
          <w:sz w:val="28"/>
        </w:rPr>
        <w:t>
      4. Шалғайдағы жайылымдарда ауыл шаруашылығы жануарларын жаюды жүзеге асыратын жайылым пайдаланушылардың табиғи су айдындарына және бюджет қаражаты есебінен салынған суландыру құрылыстарына тең қол жеткізу құқығы бар.</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Жоспар 19 тармақпен толықтырылды - Маңғыстау облысы Қарақия аудандық мәслихатының 11.10.2024 </w:t>
      </w:r>
      <w:r>
        <w:rPr>
          <w:rFonts w:ascii="Times New Roman"/>
          <w:b w:val="false"/>
          <w:i w:val="false"/>
          <w:color w:val="000000"/>
          <w:sz w:val="28"/>
        </w:rPr>
        <w:t>№ 19/158</w:t>
      </w:r>
      <w:r>
        <w:rPr>
          <w:rFonts w:ascii="Times New Roman"/>
          <w:b w:val="false"/>
          <w:i w:val="false"/>
          <w:color w:val="ff0000"/>
          <w:sz w:val="28"/>
        </w:rPr>
        <w:t> (алғашқы ресми жарияланған күнінен кейін күнтізбелік он күн өткен соңқолданысқа енгізіледі) шешімімен.</w:t>
      </w:r>
      <w:r>
        <w:br/>
      </w:r>
      <w:r>
        <w:rPr>
          <w:rFonts w:ascii="Times New Roman"/>
          <w:b w:val="false"/>
          <w:i w:val="false"/>
          <w:color w:val="000000"/>
          <w:sz w:val="28"/>
        </w:rPr>
        <w:t>
</w:t>
      </w:r>
    </w:p>
    <w:bookmarkStart w:name="z48" w:id="77"/>
    <w:p>
      <w:pPr>
        <w:spacing w:after="0"/>
        <w:ind w:left="0"/>
        <w:jc w:val="both"/>
      </w:pPr>
      <w:r>
        <w:rPr>
          <w:rFonts w:ascii="Times New Roman"/>
          <w:b w:val="false"/>
          <w:i w:val="false"/>
          <w:color w:val="000000"/>
          <w:sz w:val="28"/>
        </w:rPr>
        <w:t>
      20. Жайылымдарды қалпына келтіру және олардың жай-күйін жақсарту жөніндегі іс-шаралар:</w:t>
      </w:r>
    </w:p>
    <w:bookmarkEnd w:id="77"/>
    <w:bookmarkStart w:name="z49" w:id="78"/>
    <w:p>
      <w:pPr>
        <w:spacing w:after="0"/>
        <w:ind w:left="0"/>
        <w:jc w:val="both"/>
      </w:pPr>
      <w:r>
        <w:rPr>
          <w:rFonts w:ascii="Times New Roman"/>
          <w:b w:val="false"/>
          <w:i w:val="false"/>
          <w:color w:val="000000"/>
          <w:sz w:val="28"/>
        </w:rPr>
        <w:t>
      1. Жайылымдарды қалпына келтіру және олардың жай-күйін жақсарту жайылымдарды геоботаникалық зерттеп-қарау мен мониторингілеу нәтижелері негізінде жүзеге асырылады.</w:t>
      </w:r>
    </w:p>
    <w:bookmarkEnd w:id="78"/>
    <w:bookmarkStart w:name="z50" w:id="79"/>
    <w:p>
      <w:pPr>
        <w:spacing w:after="0"/>
        <w:ind w:left="0"/>
        <w:jc w:val="both"/>
      </w:pPr>
      <w:r>
        <w:rPr>
          <w:rFonts w:ascii="Times New Roman"/>
          <w:b w:val="false"/>
          <w:i w:val="false"/>
          <w:color w:val="000000"/>
          <w:sz w:val="28"/>
        </w:rPr>
        <w:t>
      Жайылымдарды қалпына келтіру және олардың жай-күйін жақсарту жерлерге түгендеу жүргізу кезінде де жүзеге асырылады.</w:t>
      </w:r>
    </w:p>
    <w:bookmarkEnd w:id="79"/>
    <w:bookmarkStart w:name="z51" w:id="80"/>
    <w:p>
      <w:pPr>
        <w:spacing w:after="0"/>
        <w:ind w:left="0"/>
        <w:jc w:val="both"/>
      </w:pPr>
      <w:r>
        <w:rPr>
          <w:rFonts w:ascii="Times New Roman"/>
          <w:b w:val="false"/>
          <w:i w:val="false"/>
          <w:color w:val="000000"/>
          <w:sz w:val="28"/>
        </w:rPr>
        <w:t>
      2. Жайылымдарды қалпына келтіру және олардың жай-күйін жақсарту жөніндегі іс-шаралар топырақтың құнарлылығын сақтаудың, көпжылдық шөптердің және аридтік өсімдіктердің (дақылдардың) шығымдылығы жоғары сорттарын егу арқылы жаңа шалғын өсірудің, суландырудың табиғи процестеріне және басқа да іс-шараларды өткізуге ықпал ету болып табылады.</w:t>
      </w:r>
    </w:p>
    <w:bookmarkEnd w:id="80"/>
    <w:bookmarkStart w:name="z52" w:id="81"/>
    <w:p>
      <w:pPr>
        <w:spacing w:after="0"/>
        <w:ind w:left="0"/>
        <w:jc w:val="both"/>
      </w:pPr>
      <w:r>
        <w:rPr>
          <w:rFonts w:ascii="Times New Roman"/>
          <w:b w:val="false"/>
          <w:i w:val="false"/>
          <w:color w:val="000000"/>
          <w:sz w:val="28"/>
        </w:rPr>
        <w:t>
      3. Жайылымдарды мониторингілеу жайылымдардың жай-күйін, оларды пайдалану нәтижесінде туындап жатқан өзгерістерді бақылау, олардың жай-күйін бағалау мен болжау, жағымсыз процестерді анықтау және жою мақсатында жүзеге асырылады.</w:t>
      </w:r>
    </w:p>
    <w:bookmarkEnd w:id="81"/>
    <w:bookmarkStart w:name="z53" w:id="82"/>
    <w:p>
      <w:pPr>
        <w:spacing w:after="0"/>
        <w:ind w:left="0"/>
        <w:jc w:val="both"/>
      </w:pPr>
      <w:r>
        <w:rPr>
          <w:rFonts w:ascii="Times New Roman"/>
          <w:b w:val="false"/>
          <w:i w:val="false"/>
          <w:color w:val="000000"/>
          <w:sz w:val="28"/>
        </w:rPr>
        <w:t>
      4. Жайылымдарды қалпына келтіру және олардың жай-күйін жақсарту жөніндегі іс-шараларды жүзеге асыруды уәкілетті орган, жергілікті атқарушы органдар және жергілікті өзін-өзі басқару органдары, сондай-ақ жайылым пайдаланушылар қамтамасыз етеді.</w:t>
      </w:r>
    </w:p>
    <w:bookmarkEnd w:id="82"/>
    <w:bookmarkStart w:name="z54" w:id="83"/>
    <w:p>
      <w:pPr>
        <w:spacing w:after="0"/>
        <w:ind w:left="0"/>
        <w:jc w:val="both"/>
      </w:pPr>
      <w:r>
        <w:rPr>
          <w:rFonts w:ascii="Times New Roman"/>
          <w:b w:val="false"/>
          <w:i w:val="false"/>
          <w:color w:val="000000"/>
          <w:sz w:val="28"/>
        </w:rPr>
        <w:t>
      5. Жайылымдарды қалпына келтіру және олардың жай-күйін жақсарту жөніндегі іс-шараларды қаржыландыру бюджет қаражаты және (немесе) Қазақстан Республикасының заңнамасында тыйым салынбаған өзге де көздер есебінен жүзеге асырылады.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Жоспар 20 тармақпен толықтырылды - Маңғыстау облысы Қарақия аудандық мәслихатының 11.10.2024 </w:t>
      </w:r>
      <w:r>
        <w:rPr>
          <w:rFonts w:ascii="Times New Roman"/>
          <w:b w:val="false"/>
          <w:i w:val="false"/>
          <w:color w:val="000000"/>
          <w:sz w:val="28"/>
        </w:rPr>
        <w:t>№ 19/158</w:t>
      </w:r>
      <w:r>
        <w:rPr>
          <w:rFonts w:ascii="Times New Roman"/>
          <w:b w:val="false"/>
          <w:i w:val="false"/>
          <w:color w:val="ff0000"/>
          <w:sz w:val="28"/>
        </w:rPr>
        <w:t> (алғашқы ресми жарияланған күнінен кейін күнтізбелік он күн өткен соңқолданысқа енгізіледі) шешімімен.</w:t>
      </w:r>
      <w:r>
        <w:br/>
      </w:r>
      <w:r>
        <w:rPr>
          <w:rFonts w:ascii="Times New Roman"/>
          <w:b w:val="false"/>
          <w:i w:val="false"/>
          <w:color w:val="000000"/>
          <w:sz w:val="28"/>
        </w:rPr>
        <w:t>
</w:t>
      </w:r>
    </w:p>
    <w:bookmarkStart w:name="z55" w:id="84"/>
    <w:p>
      <w:pPr>
        <w:spacing w:after="0"/>
        <w:ind w:left="0"/>
        <w:jc w:val="both"/>
      </w:pPr>
      <w:r>
        <w:rPr>
          <w:rFonts w:ascii="Times New Roman"/>
          <w:b w:val="false"/>
          <w:i w:val="false"/>
          <w:color w:val="000000"/>
          <w:sz w:val="28"/>
        </w:rPr>
        <w:t>
      21. Қазақстан Республикасының жайылымдар туралы заңнамасын бұзғаны үшін жауаптылық:</w:t>
      </w:r>
    </w:p>
    <w:bookmarkEnd w:id="84"/>
    <w:bookmarkStart w:name="z56" w:id="85"/>
    <w:p>
      <w:pPr>
        <w:spacing w:after="0"/>
        <w:ind w:left="0"/>
        <w:jc w:val="both"/>
      </w:pPr>
      <w:r>
        <w:rPr>
          <w:rFonts w:ascii="Times New Roman"/>
          <w:b w:val="false"/>
          <w:i w:val="false"/>
          <w:color w:val="000000"/>
          <w:sz w:val="28"/>
        </w:rPr>
        <w:t>
      Қазақстан Республикасының жайылымдар туралы заңнамасын бұзу Қазақстан Республикасының заңдарына сәйкес жауаптылыққа алып келеді.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Жоспар 21 тармақпен толықтырылды - Маңғыстау облысы Қарақия аудандық мәслихатының 11.10.2024 </w:t>
      </w:r>
      <w:r>
        <w:rPr>
          <w:rFonts w:ascii="Times New Roman"/>
          <w:b w:val="false"/>
          <w:i w:val="false"/>
          <w:color w:val="000000"/>
          <w:sz w:val="28"/>
        </w:rPr>
        <w:t>№ 19/158</w:t>
      </w:r>
      <w:r>
        <w:rPr>
          <w:rFonts w:ascii="Times New Roman"/>
          <w:b w:val="false"/>
          <w:i w:val="false"/>
          <w:color w:val="ff0000"/>
          <w:sz w:val="28"/>
        </w:rPr>
        <w:t> (алғашқы ресми жарияланған күнінен кейін күнтізбелік он күн өткен соңқолданысқа енгізіледі) шешімімен.</w:t>
      </w:r>
      <w:r>
        <w:br/>
      </w:r>
      <w:r>
        <w:rPr>
          <w:rFonts w:ascii="Times New Roman"/>
          <w:b w:val="false"/>
          <w:i w:val="false"/>
          <w:color w:val="000000"/>
          <w:sz w:val="28"/>
        </w:rPr>
        <w:t>
</w:t>
      </w:r>
    </w:p>
    <w:bookmarkStart w:name="z57" w:id="86"/>
    <w:p>
      <w:pPr>
        <w:spacing w:after="0"/>
        <w:ind w:left="0"/>
        <w:jc w:val="both"/>
      </w:pPr>
      <w:r>
        <w:rPr>
          <w:rFonts w:ascii="Times New Roman"/>
          <w:b w:val="false"/>
          <w:i w:val="false"/>
          <w:color w:val="000000"/>
          <w:sz w:val="28"/>
        </w:rPr>
        <w:t>
      22. Өтпелі ережелер:</w:t>
      </w:r>
    </w:p>
    <w:bookmarkEnd w:id="86"/>
    <w:p>
      <w:pPr>
        <w:spacing w:after="0"/>
        <w:ind w:left="0"/>
        <w:jc w:val="both"/>
      </w:pPr>
      <w:r>
        <w:rPr>
          <w:rFonts w:ascii="Times New Roman"/>
          <w:b w:val="false"/>
          <w:i w:val="false"/>
          <w:color w:val="000000"/>
          <w:sz w:val="28"/>
        </w:rPr>
        <w:t>
      Жайылымдарды басқару және оларды пайдалану жөніндегі жоспар жайылымдарды басқару және оларды пайдалану жөніндегі үлгілік жоспар бекітілген күннен бастап үш ай ішінде әзірленіп,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Жоспар 22 тармақпен толықтырылды - Маңғыстау облысы Қарақия аудандық мәслихатының 11.10.2024 </w:t>
      </w:r>
      <w:r>
        <w:rPr>
          <w:rFonts w:ascii="Times New Roman"/>
          <w:b w:val="false"/>
          <w:i w:val="false"/>
          <w:color w:val="000000"/>
          <w:sz w:val="28"/>
        </w:rPr>
        <w:t>№ 19/158</w:t>
      </w:r>
      <w:r>
        <w:rPr>
          <w:rFonts w:ascii="Times New Roman"/>
          <w:b w:val="false"/>
          <w:i w:val="false"/>
          <w:color w:val="ff0000"/>
          <w:sz w:val="28"/>
        </w:rPr>
        <w:t> (алғашқы ресми жарияланған күнінен кейін күнтізбелік он күн өткен соңқолданысқа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ауданы бойынша 2023-2024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жылдарға 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басқару және оларды пайдалану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 1-қосымша</w:t>
            </w:r>
          </w:p>
        </w:tc>
      </w:tr>
    </w:tbl>
    <w:p>
      <w:pPr>
        <w:spacing w:after="0"/>
        <w:ind w:left="0"/>
        <w:jc w:val="both"/>
      </w:pPr>
      <w:r>
        <w:rPr>
          <w:rFonts w:ascii="Times New Roman"/>
          <w:b w:val="false"/>
          <w:i w:val="false"/>
          <w:color w:val="ff0000"/>
          <w:sz w:val="28"/>
        </w:rPr>
        <w:t xml:space="preserve">
      Ескерту. 1 - қосымша жаңа редакцияда - Маңғыстау облысы Қарақия аудандық мәслихатының 11.10.2024 </w:t>
      </w:r>
      <w:r>
        <w:rPr>
          <w:rFonts w:ascii="Times New Roman"/>
          <w:b w:val="false"/>
          <w:i w:val="false"/>
          <w:color w:val="ff0000"/>
          <w:sz w:val="28"/>
        </w:rPr>
        <w:t>№ 19/158</w:t>
      </w:r>
      <w:r>
        <w:rPr>
          <w:rFonts w:ascii="Times New Roman"/>
          <w:b w:val="false"/>
          <w:i w:val="false"/>
          <w:color w:val="ff0000"/>
          <w:sz w:val="28"/>
        </w:rPr>
        <w:t xml:space="preserve"> (алғашқы ресми жарияланған күнінен кейін күнтізбелік он күн өткен соңқолданысқа енгізіледі) шешімімен.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61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61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 Қарақия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2-қосымша</w:t>
            </w:r>
          </w:p>
        </w:tc>
      </w:tr>
    </w:tbl>
    <w:p>
      <w:pPr>
        <w:spacing w:after="0"/>
        <w:ind w:left="0"/>
        <w:jc w:val="both"/>
      </w:pPr>
      <w:r>
        <w:rPr>
          <w:rFonts w:ascii="Times New Roman"/>
          <w:b w:val="false"/>
          <w:i w:val="false"/>
          <w:color w:val="ff0000"/>
          <w:sz w:val="28"/>
        </w:rPr>
        <w:t xml:space="preserve">
      Ескерту. 2 - қосымша жаңа редакцияда - Маңғыстау облысы Қарақия аудандық мәслихатының 11.10.2024 </w:t>
      </w:r>
      <w:r>
        <w:rPr>
          <w:rFonts w:ascii="Times New Roman"/>
          <w:b w:val="false"/>
          <w:i w:val="false"/>
          <w:color w:val="ff0000"/>
          <w:sz w:val="28"/>
        </w:rPr>
        <w:t>№ 19/158</w:t>
      </w:r>
      <w:r>
        <w:rPr>
          <w:rFonts w:ascii="Times New Roman"/>
          <w:b w:val="false"/>
          <w:i w:val="false"/>
          <w:color w:val="ff0000"/>
          <w:sz w:val="28"/>
        </w:rPr>
        <w:t xml:space="preserve"> (алғашқы ресми жарияланған күнінен кейін күнтізбелік он күн өткен соңқолданысқа енгізіледі) шешімімен.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13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13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 Қарақия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 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3-қосымша</w:t>
            </w:r>
          </w:p>
        </w:tc>
      </w:tr>
    </w:tbl>
    <w:p>
      <w:pPr>
        <w:spacing w:after="0"/>
        <w:ind w:left="0"/>
        <w:jc w:val="both"/>
      </w:pPr>
      <w:r>
        <w:rPr>
          <w:rFonts w:ascii="Times New Roman"/>
          <w:b w:val="false"/>
          <w:i w:val="false"/>
          <w:color w:val="ff0000"/>
          <w:sz w:val="28"/>
        </w:rPr>
        <w:t xml:space="preserve">
      Ескерту. 3 - қосымша жаңа редакцияда - Маңғыстау облысы Қарақия аудандық мәслихатының 11.10.2024 </w:t>
      </w:r>
      <w:r>
        <w:rPr>
          <w:rFonts w:ascii="Times New Roman"/>
          <w:b w:val="false"/>
          <w:i w:val="false"/>
          <w:color w:val="ff0000"/>
          <w:sz w:val="28"/>
        </w:rPr>
        <w:t>№ 19/158</w:t>
      </w:r>
      <w:r>
        <w:rPr>
          <w:rFonts w:ascii="Times New Roman"/>
          <w:b w:val="false"/>
          <w:i w:val="false"/>
          <w:color w:val="ff0000"/>
          <w:sz w:val="28"/>
        </w:rPr>
        <w:t xml:space="preserve"> (алғашқы ресми жарияланған күнінен кейін күнтізбелік он күн өткен соңқолданысқа енгізіледі) шешімімен.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37300" cy="861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37300" cy="861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 Қарақия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 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4-қосымша</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4 - қосымша жаңа редакцияда - Маңғыстау облысы Қарақия аудандық мәслихатының 11.10.2024 </w:t>
      </w:r>
      <w:r>
        <w:rPr>
          <w:rFonts w:ascii="Times New Roman"/>
          <w:b w:val="false"/>
          <w:i w:val="false"/>
          <w:color w:val="000000"/>
          <w:sz w:val="28"/>
        </w:rPr>
        <w:t>№ 19/158</w:t>
      </w:r>
      <w:r>
        <w:rPr>
          <w:rFonts w:ascii="Times New Roman"/>
          <w:b w:val="false"/>
          <w:i w:val="false"/>
          <w:color w:val="ff0000"/>
          <w:sz w:val="28"/>
        </w:rPr>
        <w:t xml:space="preserve"> (алғашқы ресми жарияланған күнінен кейін күнтізбелік он күн өткен соңқолданысқа енгізіледі) шешімімен.</w:t>
      </w:r>
      <w:r>
        <w:br/>
      </w:r>
      <w:r>
        <w:rPr>
          <w:rFonts w:ascii="Times New Roman"/>
          <w:b w:val="false"/>
          <w:i w:val="false"/>
          <w:color w:val="000000"/>
          <w:sz w:val="28"/>
        </w:rPr>
        <w:t>
</w:t>
      </w:r>
      <w:r>
        <w:br/>
      </w:r>
    </w:p>
    <w:p>
      <w:pPr>
        <w:spacing w:after="0"/>
        <w:ind w:left="0"/>
        <w:jc w:val="both"/>
      </w:pPr>
      <w:r>
        <w:drawing>
          <wp:inline distT="0" distB="0" distL="0" distR="0">
            <wp:extent cx="7772400" cy="913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72400" cy="913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 Қарақия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 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5-қосымша</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5 - қосымша жаңа редакцияда - Маңғыстау облысы Қарақия аудандық мәслихатының 11.10.2024 </w:t>
      </w:r>
      <w:r>
        <w:rPr>
          <w:rFonts w:ascii="Times New Roman"/>
          <w:b w:val="false"/>
          <w:i w:val="false"/>
          <w:color w:val="000000"/>
          <w:sz w:val="28"/>
        </w:rPr>
        <w:t>№ 19/158</w:t>
      </w:r>
      <w:r>
        <w:rPr>
          <w:rFonts w:ascii="Times New Roman"/>
          <w:b w:val="false"/>
          <w:i w:val="false"/>
          <w:color w:val="ff0000"/>
          <w:sz w:val="28"/>
        </w:rPr>
        <w:t xml:space="preserve"> (алғашқы ресми жарияланған күнінен кейін күнтізбелік он күн өткен соңқолданысқа енгізіледі) шешімімен.</w:t>
      </w:r>
      <w:r>
        <w:br/>
      </w:r>
      <w:r>
        <w:rPr>
          <w:rFonts w:ascii="Times New Roman"/>
          <w:b w:val="false"/>
          <w:i w:val="false"/>
          <w:color w:val="000000"/>
          <w:sz w:val="28"/>
        </w:rPr>
        <w:t>
</w:t>
      </w:r>
      <w:r>
        <w:br/>
      </w:r>
    </w:p>
    <w:p>
      <w:pPr>
        <w:spacing w:after="0"/>
        <w:ind w:left="0"/>
        <w:jc w:val="both"/>
      </w:pPr>
      <w:r>
        <w:drawing>
          <wp:inline distT="0" distB="0" distL="0" distR="0">
            <wp:extent cx="7734300" cy="911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34300" cy="911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 Қарақия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 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6-қосымша</w:t>
            </w:r>
          </w:p>
        </w:tc>
      </w:tr>
    </w:tbl>
    <w:p>
      <w:pPr>
        <w:spacing w:after="0"/>
        <w:ind w:left="0"/>
        <w:jc w:val="both"/>
      </w:pPr>
      <w:r>
        <w:rPr>
          <w:rFonts w:ascii="Times New Roman"/>
          <w:b w:val="false"/>
          <w:i w:val="false"/>
          <w:color w:val="ff0000"/>
          <w:sz w:val="28"/>
        </w:rPr>
        <w:t xml:space="preserve">
      Ескерту. 6 - қосымша жаңа редакцияда - Маңғыстау облысы Қарақия аудандық мәслихатының 11.10.2024 </w:t>
      </w:r>
      <w:r>
        <w:rPr>
          <w:rFonts w:ascii="Times New Roman"/>
          <w:b w:val="false"/>
          <w:i w:val="false"/>
          <w:color w:val="ff0000"/>
          <w:sz w:val="28"/>
        </w:rPr>
        <w:t>№ 19/158</w:t>
      </w:r>
      <w:r>
        <w:rPr>
          <w:rFonts w:ascii="Times New Roman"/>
          <w:b w:val="false"/>
          <w:i w:val="false"/>
          <w:color w:val="ff0000"/>
          <w:sz w:val="28"/>
        </w:rPr>
        <w:t xml:space="preserve"> (алғашқы ресми жарияланған күнінен кейін күнтізбелік он күн өткен соңқолданысқа енгізіледі) шешімімен.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58100" cy="996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58100" cy="996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 Қарақия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 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7-қосымша</w:t>
            </w:r>
          </w:p>
        </w:tc>
      </w:tr>
    </w:tbl>
    <w:p>
      <w:pPr>
        <w:spacing w:after="0"/>
        <w:ind w:left="0"/>
        <w:jc w:val="both"/>
      </w:pPr>
      <w:r>
        <w:rPr>
          <w:rFonts w:ascii="Times New Roman"/>
          <w:b w:val="false"/>
          <w:i w:val="false"/>
          <w:color w:val="ff0000"/>
          <w:sz w:val="28"/>
        </w:rPr>
        <w:t xml:space="preserve">
      Ескерту. 7 - қосымша жаңа редакцияда - Маңғыстау облысы Қарақия аудандық мәслихатының 11.10.2024 </w:t>
      </w:r>
      <w:r>
        <w:rPr>
          <w:rFonts w:ascii="Times New Roman"/>
          <w:b w:val="false"/>
          <w:i w:val="false"/>
          <w:color w:val="ff0000"/>
          <w:sz w:val="28"/>
        </w:rPr>
        <w:t>№ 19/158</w:t>
      </w:r>
      <w:r>
        <w:rPr>
          <w:rFonts w:ascii="Times New Roman"/>
          <w:b w:val="false"/>
          <w:i w:val="false"/>
          <w:color w:val="ff0000"/>
          <w:sz w:val="28"/>
        </w:rPr>
        <w:t xml:space="preserve"> (алғашқы ресми жарияланған күнінен кейін күнтізбелік он күн өткен соңқолданысқа енгізіледі) шешімімен.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469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469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 Қарақия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 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жоспарына 8-қосымша</w:t>
            </w:r>
          </w:p>
        </w:tc>
      </w:tr>
    </w:tbl>
    <w:bookmarkStart w:name="z87" w:id="87"/>
    <w:p>
      <w:pPr>
        <w:spacing w:after="0"/>
        <w:ind w:left="0"/>
        <w:jc w:val="both"/>
      </w:pPr>
      <w:r>
        <w:rPr>
          <w:rFonts w:ascii="Times New Roman"/>
          <w:b w:val="false"/>
          <w:i w:val="false"/>
          <w:color w:val="ff0000"/>
          <w:sz w:val="28"/>
        </w:rPr>
        <w:t xml:space="preserve">
      Ескерту. 8 - қосымша жаңа редакцияда - Маңғыстау облысы Қарақия аудандық мәслихатының 11.10.2024 </w:t>
      </w:r>
      <w:r>
        <w:rPr>
          <w:rFonts w:ascii="Times New Roman"/>
          <w:b w:val="false"/>
          <w:i w:val="false"/>
          <w:color w:val="ff0000"/>
          <w:sz w:val="28"/>
        </w:rPr>
        <w:t>№ 19/158</w:t>
      </w:r>
      <w:r>
        <w:rPr>
          <w:rFonts w:ascii="Times New Roman"/>
          <w:b w:val="false"/>
          <w:i w:val="false"/>
          <w:color w:val="ff0000"/>
          <w:sz w:val="28"/>
        </w:rPr>
        <w:t xml:space="preserve"> (алғашқы ресми жарияланған күнінен кейін күнтізбелік он күн өткен соңқолданысқа енгізіледі) шешімімен.</w:t>
      </w:r>
    </w:p>
    <w:bookmarkEnd w:id="87"/>
    <w:p>
      <w:pPr>
        <w:spacing w:after="0"/>
        <w:ind w:left="0"/>
        <w:jc w:val="left"/>
      </w:pPr>
    </w:p>
    <w:p>
      <w:pPr>
        <w:spacing w:after="0"/>
        <w:ind w:left="0"/>
        <w:jc w:val="both"/>
      </w:pPr>
      <w:r>
        <w:drawing>
          <wp:inline distT="0" distB="0" distL="0" distR="0">
            <wp:extent cx="7632700" cy="948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32700" cy="9486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 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жоспарына 9-қосымша</w:t>
            </w:r>
          </w:p>
        </w:tc>
      </w:tr>
    </w:tbl>
    <w:bookmarkStart w:name="z118" w:id="88"/>
    <w:p>
      <w:pPr>
        <w:spacing w:after="0"/>
        <w:ind w:left="0"/>
        <w:jc w:val="left"/>
      </w:pPr>
      <w:r>
        <w:rPr>
          <w:rFonts w:ascii="Times New Roman"/>
          <w:b/>
          <w:i w:val="false"/>
          <w:color w:val="000000"/>
        </w:rPr>
        <w:t xml:space="preserve"> жайылымдарды ауылдық округке кіретін ауылдық елді мекендер арасында жобалық бөлу (қайта бөлу)</w:t>
      </w:r>
    </w:p>
    <w:bookmarkEnd w:id="88"/>
    <w:p>
      <w:pPr>
        <w:spacing w:after="0"/>
        <w:ind w:left="0"/>
        <w:jc w:val="both"/>
      </w:pPr>
      <w:r>
        <w:rPr>
          <w:rFonts w:ascii="Times New Roman"/>
          <w:b w:val="false"/>
          <w:i w:val="false"/>
          <w:color w:val="ff0000"/>
          <w:sz w:val="28"/>
        </w:rPr>
        <w:t xml:space="preserve">
      Ескерту. 9 - қосымша жаңа редакцияда - Маңғыстау облысы Қарақия аудандық мәслихатының 11.10.2024 </w:t>
      </w:r>
      <w:r>
        <w:rPr>
          <w:rFonts w:ascii="Times New Roman"/>
          <w:b w:val="false"/>
          <w:i w:val="false"/>
          <w:color w:val="ff0000"/>
          <w:sz w:val="28"/>
        </w:rPr>
        <w:t>№ 19/158</w:t>
      </w:r>
      <w:r>
        <w:rPr>
          <w:rFonts w:ascii="Times New Roman"/>
          <w:b w:val="false"/>
          <w:i w:val="false"/>
          <w:color w:val="ff0000"/>
          <w:sz w:val="28"/>
        </w:rPr>
        <w:t xml:space="preserve"> (алғашқы ресми жарияланған күнінен кейін күнтізбелік он күн өткен соңқолданысқа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ауылдық округтер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басына жайылым алаңы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бойынша бір мал басына жайылым алаңы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қажет етілетін жайылым (гектар)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158888,15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мал- 9408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26668,8</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16946,2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мал-6742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26625,6</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ауылы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39470,4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мал-3816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9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мал-12460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Түйе-3464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Жылқы-5226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75254,4</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9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14276,76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9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мал-12700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Түйе-2893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Жылқы-3991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57470,4</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9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мал-6712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Түйе-3655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Жылқы-5323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76651,2</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386" w:id="97"/>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 </w:t>
      </w:r>
    </w:p>
    <w:bookmarkEnd w:id="97"/>
    <w:p>
      <w:pPr>
        <w:spacing w:after="0"/>
        <w:ind w:left="0"/>
        <w:jc w:val="both"/>
      </w:pPr>
      <w:r>
        <w:rPr>
          <w:rFonts w:ascii="Times New Roman"/>
          <w:b w:val="false"/>
          <w:i w:val="false"/>
          <w:color w:val="ff0000"/>
          <w:sz w:val="28"/>
        </w:rPr>
        <w:t xml:space="preserve">
      Ескерту. Жоспар 10 қосымшамен толықтырылды - Маңғыстау облысы Қарақия аудандық мәслихатының 11.10.2024 </w:t>
      </w:r>
      <w:r>
        <w:rPr>
          <w:rFonts w:ascii="Times New Roman"/>
          <w:b w:val="false"/>
          <w:i w:val="false"/>
          <w:color w:val="ff0000"/>
          <w:sz w:val="28"/>
        </w:rPr>
        <w:t>№ 19/158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9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ауылдық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жайылымдарда жаюдың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жайылымдардан қайтару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бірінші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бірінші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0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бірінші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0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бірінші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0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бірінші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0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бірінші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0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бірінші он күндігі</w:t>
            </w:r>
          </w:p>
        </w:tc>
      </w:tr>
    </w:tbl>
    <w:bookmarkStart w:name="z427" w:id="106"/>
    <w:p>
      <w:pPr>
        <w:spacing w:after="0"/>
        <w:ind w:left="0"/>
        <w:jc w:val="both"/>
      </w:pPr>
      <w:r>
        <w:rPr>
          <w:rFonts w:ascii="Times New Roman"/>
          <w:b w:val="false"/>
          <w:i w:val="false"/>
          <w:color w:val="000000"/>
          <w:sz w:val="28"/>
        </w:rPr>
        <w:t>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0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ауылдық округтер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 отар, үйірлердің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(табын)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мүйізді ірі қара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(үйір)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(отар)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1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1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1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1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