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19a1" w14:textId="af91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22 желтоқсандағы № 10/89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Заңының 6-бабының 1-тармағының 1) тармақшасына сәйкес, Қарақия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14 970 831,1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13 904 187,9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– 45 527,0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 бойынша – 107 885,0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913 231,2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16 309 183,2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348 112,0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472 576,0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124 464,0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-1 686 464,1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 ) – 1 686 464,1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863 433,6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125 483,1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қалдықтары – 948 513,6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1 -тармақ жаңа редакцияда - Маңғыстау облысы Қарақия аудандық мәслихатының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2024 жылға арналған аудандық бюджеттен ауылдар мен ауылдық округтердің бюджеттеріне 840 490,3 мың теңге сомасында субвенция бөлінгені ескерілсін, 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ауылдық округі – 88 982,7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 ауылдық округі – 63 780,2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Жетібай ауылы – 24 949,6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ауылдық округі – 107 422,1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Құрық ауылы – 244 930,7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 ауылы – 183 490,9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Сенек ауылы – 126 934,1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2 -тармақ жаңа редакцияда - Маңғыстау облысы Қарақия аудандық мәслихатының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пайдалану тәртібі Қарақия ауданы әкімдігінің қаулысының негізінде айқындалатын республикалық бюджеттен ағымдағы нысаналы трансферттер мен бюджеттік кредиттер көзделгені ескерілсін: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344 543,0 мың теңге – "Ауыл-Ел бесігі" жобасы шеңберінде ауылдық елді мекендердегі әлеуметтік және инженерлік инфрақұрылым жөніндегі іс-шараларды іске асыруға.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облыстық бюджетке 4 460 344,0 мың теңге көлемінде бюджеттік алып қоюлар қарастырылғаны ескерілсін.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4 -тармақ жаңа редакцияда - Маңғыстау облысы Қарақия аудандық мәслихатының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6 192,0 мың теңге көлемінде бекітілсін.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5 -тармақ жаңа редакцияда - Маңғыстау облысы Қарақия аудандық мәслихатының 05.12.2024 </w:t>
      </w:r>
      <w:r>
        <w:rPr>
          <w:rFonts w:ascii="Times New Roman"/>
          <w:b w:val="false"/>
          <w:i w:val="false"/>
          <w:color w:val="00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22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 шешіміне 1-қосымша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аудандық бюджет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1 - қосымша жаңа редакцияда - Маңғыстау облысы Қарақия аудандық мәслихатының 05.12.2024 </w:t>
      </w:r>
      <w:r>
        <w:rPr>
          <w:rFonts w:ascii="Times New Roman"/>
          <w:b w:val="false"/>
          <w:i w:val="false"/>
          <w:color w:val="ff0000"/>
          <w:sz w:val="28"/>
        </w:rPr>
        <w:t>№ 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14 970 831,1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13 904 187,9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13 524 100,0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16 309 183,2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1 317 214,5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1 129 128,1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1 709 615,3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5 032 219,9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22"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 шешіміне 2-қосымша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10 849 984,0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жататын жер учаскелері бойынша сервитут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құжаттарын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колмен көрсетілетін тіл мамандарының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жекелеген санаттарын тұрғын үймен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қалананың) кәсіпкерлік және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мекендердердегі әлеуметтік және инженерлік инфроқұрылымдарды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8 464 167,0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8 464 167,0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22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10/89 шешіміне 3-қосымша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11 186 559,0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меншігіне жататын жер учаскелері бойынша сервитут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құжаттарын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колмен көрсетілетін тіл мамандарының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Қазақстар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Комуналдық тұрғын үй қорының тұрғын үйін жобалау және (немесе) салу немесе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сәйкестердіру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инжинерлік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