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1c90" w14:textId="1561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27 наурыздағы № 15/165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24 мамырдағы № 3/23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Маңғыстау аудандық мәслихатының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2018 жылғы 27 наурыздағы </w:t>
      </w:r>
      <w:r>
        <w:rPr>
          <w:rFonts w:ascii="Times New Roman"/>
          <w:b w:val="false"/>
          <w:i w:val="false"/>
          <w:color w:val="000000"/>
          <w:sz w:val="28"/>
        </w:rPr>
        <w:t>№15/165</w:t>
      </w:r>
      <w:r>
        <w:rPr>
          <w:rFonts w:ascii="Times New Roman"/>
          <w:b w:val="false"/>
          <w:i w:val="false"/>
          <w:color w:val="000000"/>
          <w:sz w:val="28"/>
        </w:rPr>
        <w:t xml:space="preserve"> (нормативтік құқықтық актілерді мемлекеттік тіркеу Тізілімінде №3559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"Маңғыстау аудандық мәслихатының аппараты"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2023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"27" наурыздағы 15/165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4"/>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bookmarkEnd w:id="4"/>
    <w:bookmarkStart w:name="z14" w:id="5"/>
    <w:p>
      <w:pPr>
        <w:spacing w:after="0"/>
        <w:ind w:left="0"/>
        <w:jc w:val="both"/>
      </w:pPr>
      <w:r>
        <w:rPr>
          <w:rFonts w:ascii="Times New Roman"/>
          <w:b w:val="false"/>
          <w:i w:val="false"/>
          <w:color w:val="000000"/>
          <w:sz w:val="28"/>
        </w:rPr>
        <w:t>
      1. Осы "Маңғыстау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Әдістеме) және "Маңғыстау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5" w:id="6"/>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Маңғыстау аудандық мәслихатының бірінші басшысы бекітеді.</w:t>
      </w:r>
    </w:p>
    <w:bookmarkEnd w:id="6"/>
    <w:bookmarkStart w:name="z16" w:id="7"/>
    <w:p>
      <w:pPr>
        <w:spacing w:after="0"/>
        <w:ind w:left="0"/>
        <w:jc w:val="both"/>
      </w:pPr>
      <w:r>
        <w:rPr>
          <w:rFonts w:ascii="Times New Roman"/>
          <w:b w:val="false"/>
          <w:i w:val="false"/>
          <w:color w:val="000000"/>
          <w:sz w:val="28"/>
        </w:rPr>
        <w:t>
      3. Осы Әдістемеде қолданылатын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2"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5"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6" w:id="27"/>
    <w:p>
      <w:pPr>
        <w:spacing w:after="0"/>
        <w:ind w:left="0"/>
        <w:jc w:val="both"/>
      </w:pPr>
      <w:r>
        <w:rPr>
          <w:rFonts w:ascii="Times New Roman"/>
          <w:b w:val="false"/>
          <w:i w:val="false"/>
          <w:color w:val="000000"/>
          <w:sz w:val="28"/>
        </w:rPr>
        <w:t xml:space="preserve">
      8. Бағалау нәтижелері келесі сралау бойынша қойылады: "Функционалдық міндеттерін тиімді атқарады", </w:t>
      </w:r>
    </w:p>
    <w:bookmarkEnd w:id="27"/>
    <w:bookmarkStart w:name="z37" w:id="28"/>
    <w:p>
      <w:pPr>
        <w:spacing w:after="0"/>
        <w:ind w:left="0"/>
        <w:jc w:val="both"/>
      </w:pPr>
      <w:r>
        <w:rPr>
          <w:rFonts w:ascii="Times New Roman"/>
          <w:b w:val="false"/>
          <w:i w:val="false"/>
          <w:color w:val="000000"/>
          <w:sz w:val="28"/>
        </w:rPr>
        <w:t xml:space="preserve">
      "Функционалдық міндеттерін тиісті түрде атқарады", </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 "Функционалдық міндеттерін қанағаттанарлықсыз түрде атқарады"</w:t>
      </w:r>
    </w:p>
    <w:bookmarkEnd w:id="29"/>
    <w:bookmarkStart w:name="z39" w:id="30"/>
    <w:p>
      <w:pPr>
        <w:spacing w:after="0"/>
        <w:ind w:left="0"/>
        <w:jc w:val="both"/>
      </w:pPr>
      <w:r>
        <w:rPr>
          <w:rFonts w:ascii="Times New Roman"/>
          <w:b w:val="false"/>
          <w:i w:val="false"/>
          <w:color w:val="000000"/>
          <w:sz w:val="28"/>
        </w:rPr>
        <w:t>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 Бұл ретте бөлім басшысы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4" w:id="35"/>
    <w:p>
      <w:pPr>
        <w:spacing w:after="0"/>
        <w:ind w:left="0"/>
        <w:jc w:val="both"/>
      </w:pPr>
      <w:r>
        <w:rPr>
          <w:rFonts w:ascii="Times New Roman"/>
          <w:b w:val="false"/>
          <w:i w:val="false"/>
          <w:color w:val="000000"/>
          <w:sz w:val="28"/>
        </w:rPr>
        <w:t>
      12.Персоналды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45"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құпия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мыналарды қамтамасыз етеді:</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Персоналды басқару қызметі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2"/>
    <w:bookmarkStart w:name="z62" w:id="53"/>
    <w:p>
      <w:pPr>
        <w:spacing w:after="0"/>
        <w:ind w:left="0"/>
        <w:jc w:val="both"/>
      </w:pPr>
      <w:r>
        <w:rPr>
          <w:rFonts w:ascii="Times New Roman"/>
          <w:b w:val="false"/>
          <w:i w:val="false"/>
          <w:color w:val="000000"/>
          <w:sz w:val="28"/>
        </w:rPr>
        <w:t>
      2) НМИ уақытылы талдау және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қызметіне (кадр қызметіне)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xml:space="preserve">
      23. НМИ бағалаушы адам персоналды басқару қызметінің келісімі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(техникалық мүмкіндік болған жағдайда) ақпараттық жүйеде жеке жұмыс жоспарын орналастыруды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жүзеге асырады.</w:t>
      </w:r>
    </w:p>
    <w:bookmarkEnd w:id="64"/>
    <w:bookmarkStart w:name="z74" w:id="65"/>
    <w:p>
      <w:pPr>
        <w:spacing w:after="0"/>
        <w:ind w:left="0"/>
        <w:jc w:val="both"/>
      </w:pPr>
      <w:r>
        <w:rPr>
          <w:rFonts w:ascii="Times New Roman"/>
          <w:b w:val="false"/>
          <w:i w:val="false"/>
          <w:color w:val="000000"/>
          <w:sz w:val="28"/>
        </w:rPr>
        <w:t xml:space="preserve">
      Бұл ретте мәліметтердің дұрыстығын қамтамасыз ету мақсатында персоналды басқару қызметі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1"/>
    <w:bookmarkStart w:name="z81"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 ол болмаған жағдайда персоналды басқару қызметі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4"/>
    <w:bookmarkStart w:name="z84" w:id="75"/>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75"/>
    <w:bookmarkStart w:name="z85"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bookmarkEnd w:id="76"/>
    <w:bookmarkStart w:name="z86"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2"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3" w:id="84"/>
    <w:p>
      <w:pPr>
        <w:spacing w:after="0"/>
        <w:ind w:left="0"/>
        <w:jc w:val="both"/>
      </w:pPr>
      <w:r>
        <w:rPr>
          <w:rFonts w:ascii="Times New Roman"/>
          <w:b w:val="false"/>
          <w:i w:val="false"/>
          <w:color w:val="000000"/>
          <w:sz w:val="28"/>
        </w:rPr>
        <w:t xml:space="preserve">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 </w:t>
      </w:r>
    </w:p>
    <w:bookmarkEnd w:id="84"/>
    <w:bookmarkStart w:name="z94" w:id="85"/>
    <w:p>
      <w:pPr>
        <w:spacing w:after="0"/>
        <w:ind w:left="0"/>
        <w:jc w:val="both"/>
      </w:pPr>
      <w:r>
        <w:rPr>
          <w:rFonts w:ascii="Times New Roman"/>
          <w:b w:val="false"/>
          <w:i w:val="false"/>
          <w:color w:val="000000"/>
          <w:sz w:val="28"/>
        </w:rPr>
        <w:t xml:space="preserve">
      функционалдық міндеттерді орындау сапасы; </w:t>
      </w:r>
    </w:p>
    <w:bookmarkEnd w:id="85"/>
    <w:bookmarkStart w:name="z95" w:id="86"/>
    <w:p>
      <w:pPr>
        <w:spacing w:after="0"/>
        <w:ind w:left="0"/>
        <w:jc w:val="both"/>
      </w:pPr>
      <w:r>
        <w:rPr>
          <w:rFonts w:ascii="Times New Roman"/>
          <w:b w:val="false"/>
          <w:i w:val="false"/>
          <w:color w:val="000000"/>
          <w:sz w:val="28"/>
        </w:rPr>
        <w:t xml:space="preserve">
      тапсырмаларды орындау мерзімдерін сақтау; </w:t>
      </w:r>
    </w:p>
    <w:bookmarkEnd w:id="86"/>
    <w:bookmarkStart w:name="z96" w:id="87"/>
    <w:p>
      <w:pPr>
        <w:spacing w:after="0"/>
        <w:ind w:left="0"/>
        <w:jc w:val="both"/>
      </w:pPr>
      <w:r>
        <w:rPr>
          <w:rFonts w:ascii="Times New Roman"/>
          <w:b w:val="false"/>
          <w:i w:val="false"/>
          <w:color w:val="000000"/>
          <w:sz w:val="28"/>
        </w:rPr>
        <w:t xml:space="preserve">
      дербестік және бастамашылық; </w:t>
      </w:r>
    </w:p>
    <w:bookmarkEnd w:id="87"/>
    <w:bookmarkStart w:name="z97" w:id="88"/>
    <w:p>
      <w:pPr>
        <w:spacing w:after="0"/>
        <w:ind w:left="0"/>
        <w:jc w:val="both"/>
      </w:pPr>
      <w:r>
        <w:rPr>
          <w:rFonts w:ascii="Times New Roman"/>
          <w:b w:val="false"/>
          <w:i w:val="false"/>
          <w:color w:val="000000"/>
          <w:sz w:val="28"/>
        </w:rPr>
        <w:t>
      еңбек тәртібі.</w:t>
      </w:r>
    </w:p>
    <w:bookmarkEnd w:id="88"/>
    <w:bookmarkStart w:name="z98" w:id="89"/>
    <w:p>
      <w:pPr>
        <w:spacing w:after="0"/>
        <w:ind w:left="0"/>
        <w:jc w:val="left"/>
      </w:pPr>
      <w:r>
        <w:rPr>
          <w:rFonts w:ascii="Times New Roman"/>
          <w:b/>
          <w:i w:val="false"/>
          <w:color w:val="000000"/>
        </w:rPr>
        <w:t xml:space="preserve"> 4 тарау. 360 әдісі бойынша бағалау тәртібі</w:t>
      </w:r>
    </w:p>
    <w:bookmarkEnd w:id="89"/>
    <w:bookmarkStart w:name="z99" w:id="90"/>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Мәслихат аппаратының басшысы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0"/>
    <w:bookmarkStart w:name="z100" w:id="91"/>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1"/>
    <w:bookmarkStart w:name="z101" w:id="92"/>
    <w:p>
      <w:pPr>
        <w:spacing w:after="0"/>
        <w:ind w:left="0"/>
        <w:jc w:val="both"/>
      </w:pPr>
      <w:r>
        <w:rPr>
          <w:rFonts w:ascii="Times New Roman"/>
          <w:b w:val="false"/>
          <w:i w:val="false"/>
          <w:color w:val="000000"/>
          <w:sz w:val="28"/>
        </w:rPr>
        <w:t>
      мәслихат аппаратының басшысы үшін:</w:t>
      </w:r>
    </w:p>
    <w:bookmarkEnd w:id="92"/>
    <w:bookmarkStart w:name="z102" w:id="93"/>
    <w:p>
      <w:pPr>
        <w:spacing w:after="0"/>
        <w:ind w:left="0"/>
        <w:jc w:val="both"/>
      </w:pPr>
      <w:r>
        <w:rPr>
          <w:rFonts w:ascii="Times New Roman"/>
          <w:b w:val="false"/>
          <w:i w:val="false"/>
          <w:color w:val="000000"/>
          <w:sz w:val="28"/>
        </w:rPr>
        <w:t xml:space="preserve">
      қызметті басқару; </w:t>
      </w:r>
    </w:p>
    <w:bookmarkEnd w:id="93"/>
    <w:bookmarkStart w:name="z103" w:id="94"/>
    <w:p>
      <w:pPr>
        <w:spacing w:after="0"/>
        <w:ind w:left="0"/>
        <w:jc w:val="both"/>
      </w:pPr>
      <w:r>
        <w:rPr>
          <w:rFonts w:ascii="Times New Roman"/>
          <w:b w:val="false"/>
          <w:i w:val="false"/>
          <w:color w:val="000000"/>
          <w:sz w:val="28"/>
        </w:rPr>
        <w:t xml:space="preserve">
      тиімді коммуникацияларды құру; </w:t>
      </w:r>
    </w:p>
    <w:bookmarkEnd w:id="94"/>
    <w:bookmarkStart w:name="z104" w:id="95"/>
    <w:p>
      <w:pPr>
        <w:spacing w:after="0"/>
        <w:ind w:left="0"/>
        <w:jc w:val="both"/>
      </w:pPr>
      <w:r>
        <w:rPr>
          <w:rFonts w:ascii="Times New Roman"/>
          <w:b w:val="false"/>
          <w:i w:val="false"/>
          <w:color w:val="000000"/>
          <w:sz w:val="28"/>
        </w:rPr>
        <w:t xml:space="preserve">
      нормалары мен қағидаларын ұстану; </w:t>
      </w:r>
    </w:p>
    <w:bookmarkEnd w:id="95"/>
    <w:bookmarkStart w:name="z105" w:id="96"/>
    <w:p>
      <w:pPr>
        <w:spacing w:after="0"/>
        <w:ind w:left="0"/>
        <w:jc w:val="both"/>
      </w:pPr>
      <w:r>
        <w:rPr>
          <w:rFonts w:ascii="Times New Roman"/>
          <w:b w:val="false"/>
          <w:i w:val="false"/>
          <w:color w:val="000000"/>
          <w:sz w:val="28"/>
        </w:rPr>
        <w:t xml:space="preserve">
      өзгерістерді басқару; </w:t>
      </w:r>
    </w:p>
    <w:bookmarkEnd w:id="96"/>
    <w:bookmarkStart w:name="z106" w:id="97"/>
    <w:p>
      <w:pPr>
        <w:spacing w:after="0"/>
        <w:ind w:left="0"/>
        <w:jc w:val="both"/>
      </w:pPr>
      <w:r>
        <w:rPr>
          <w:rFonts w:ascii="Times New Roman"/>
          <w:b w:val="false"/>
          <w:i w:val="false"/>
          <w:color w:val="000000"/>
          <w:sz w:val="28"/>
        </w:rPr>
        <w:t xml:space="preserve">
      нәтижеге бағдарлану; </w:t>
      </w:r>
    </w:p>
    <w:bookmarkEnd w:id="97"/>
    <w:bookmarkStart w:name="z107" w:id="98"/>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98"/>
    <w:bookmarkStart w:name="z108" w:id="99"/>
    <w:p>
      <w:pPr>
        <w:spacing w:after="0"/>
        <w:ind w:left="0"/>
        <w:jc w:val="both"/>
      </w:pPr>
      <w:r>
        <w:rPr>
          <w:rFonts w:ascii="Times New Roman"/>
          <w:b w:val="false"/>
          <w:i w:val="false"/>
          <w:color w:val="000000"/>
          <w:sz w:val="28"/>
        </w:rPr>
        <w:t xml:space="preserve">
      топты басқару; </w:t>
      </w:r>
    </w:p>
    <w:bookmarkEnd w:id="99"/>
    <w:bookmarkStart w:name="z109" w:id="100"/>
    <w:p>
      <w:pPr>
        <w:spacing w:after="0"/>
        <w:ind w:left="0"/>
        <w:jc w:val="both"/>
      </w:pPr>
      <w:r>
        <w:rPr>
          <w:rFonts w:ascii="Times New Roman"/>
          <w:b w:val="false"/>
          <w:i w:val="false"/>
          <w:color w:val="000000"/>
          <w:sz w:val="28"/>
        </w:rPr>
        <w:t xml:space="preserve">
      көшбасшылық қасиеттер; </w:t>
      </w:r>
    </w:p>
    <w:bookmarkEnd w:id="100"/>
    <w:bookmarkStart w:name="z110" w:id="101"/>
    <w:p>
      <w:pPr>
        <w:spacing w:after="0"/>
        <w:ind w:left="0"/>
        <w:jc w:val="both"/>
      </w:pPr>
      <w:r>
        <w:rPr>
          <w:rFonts w:ascii="Times New Roman"/>
          <w:b w:val="false"/>
          <w:i w:val="false"/>
          <w:color w:val="000000"/>
          <w:sz w:val="28"/>
        </w:rPr>
        <w:t xml:space="preserve">
      ынтымақтастық; </w:t>
      </w:r>
    </w:p>
    <w:bookmarkEnd w:id="101"/>
    <w:bookmarkStart w:name="z111" w:id="102"/>
    <w:p>
      <w:pPr>
        <w:spacing w:after="0"/>
        <w:ind w:left="0"/>
        <w:jc w:val="both"/>
      </w:pPr>
      <w:r>
        <w:rPr>
          <w:rFonts w:ascii="Times New Roman"/>
          <w:b w:val="false"/>
          <w:i w:val="false"/>
          <w:color w:val="000000"/>
          <w:sz w:val="28"/>
        </w:rPr>
        <w:t xml:space="preserve">
      жеделділік; </w:t>
      </w:r>
    </w:p>
    <w:bookmarkEnd w:id="102"/>
    <w:bookmarkStart w:name="z112" w:id="103"/>
    <w:p>
      <w:pPr>
        <w:spacing w:after="0"/>
        <w:ind w:left="0"/>
        <w:jc w:val="both"/>
      </w:pPr>
      <w:r>
        <w:rPr>
          <w:rFonts w:ascii="Times New Roman"/>
          <w:b w:val="false"/>
          <w:i w:val="false"/>
          <w:color w:val="000000"/>
          <w:sz w:val="28"/>
        </w:rPr>
        <w:t xml:space="preserve">
      өзін-өзі дамыту; </w:t>
      </w:r>
    </w:p>
    <w:bookmarkEnd w:id="103"/>
    <w:bookmarkStart w:name="z113" w:id="104"/>
    <w:p>
      <w:pPr>
        <w:spacing w:after="0"/>
        <w:ind w:left="0"/>
        <w:jc w:val="both"/>
      </w:pPr>
      <w:r>
        <w:rPr>
          <w:rFonts w:ascii="Times New Roman"/>
          <w:b w:val="false"/>
          <w:i w:val="false"/>
          <w:color w:val="000000"/>
          <w:sz w:val="28"/>
        </w:rPr>
        <w:t xml:space="preserve">
      бастамшылдық; </w:t>
      </w:r>
    </w:p>
    <w:bookmarkEnd w:id="104"/>
    <w:bookmarkStart w:name="z114" w:id="105"/>
    <w:p>
      <w:pPr>
        <w:spacing w:after="0"/>
        <w:ind w:left="0"/>
        <w:jc w:val="both"/>
      </w:pPr>
      <w:r>
        <w:rPr>
          <w:rFonts w:ascii="Times New Roman"/>
          <w:b w:val="false"/>
          <w:i w:val="false"/>
          <w:color w:val="000000"/>
          <w:sz w:val="28"/>
        </w:rPr>
        <w:t xml:space="preserve">
      "Б" корпусының қызметшілері үшін: </w:t>
      </w:r>
    </w:p>
    <w:bookmarkEnd w:id="105"/>
    <w:bookmarkStart w:name="z115" w:id="106"/>
    <w:p>
      <w:pPr>
        <w:spacing w:after="0"/>
        <w:ind w:left="0"/>
        <w:jc w:val="both"/>
      </w:pPr>
      <w:r>
        <w:rPr>
          <w:rFonts w:ascii="Times New Roman"/>
          <w:b w:val="false"/>
          <w:i w:val="false"/>
          <w:color w:val="000000"/>
          <w:sz w:val="28"/>
        </w:rPr>
        <w:t xml:space="preserve">
      тиімді коммуникацияларды құру; </w:t>
      </w:r>
    </w:p>
    <w:bookmarkEnd w:id="106"/>
    <w:bookmarkStart w:name="z116" w:id="107"/>
    <w:p>
      <w:pPr>
        <w:spacing w:after="0"/>
        <w:ind w:left="0"/>
        <w:jc w:val="both"/>
      </w:pPr>
      <w:r>
        <w:rPr>
          <w:rFonts w:ascii="Times New Roman"/>
          <w:b w:val="false"/>
          <w:i w:val="false"/>
          <w:color w:val="000000"/>
          <w:sz w:val="28"/>
        </w:rPr>
        <w:t xml:space="preserve">
      әдеп нормалары мен қағидаларын ұстану; </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xml:space="preserve">
      нәтижеге бағдарлану; </w:t>
      </w:r>
    </w:p>
    <w:bookmarkEnd w:id="109"/>
    <w:bookmarkStart w:name="z119" w:id="110"/>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110"/>
    <w:bookmarkStart w:name="z120" w:id="111"/>
    <w:p>
      <w:pPr>
        <w:spacing w:after="0"/>
        <w:ind w:left="0"/>
        <w:jc w:val="both"/>
      </w:pPr>
      <w:r>
        <w:rPr>
          <w:rFonts w:ascii="Times New Roman"/>
          <w:b w:val="false"/>
          <w:i w:val="false"/>
          <w:color w:val="000000"/>
          <w:sz w:val="28"/>
        </w:rPr>
        <w:t xml:space="preserve">
      ынтымақтастық; </w:t>
      </w:r>
    </w:p>
    <w:bookmarkEnd w:id="111"/>
    <w:bookmarkStart w:name="z121" w:id="112"/>
    <w:p>
      <w:pPr>
        <w:spacing w:after="0"/>
        <w:ind w:left="0"/>
        <w:jc w:val="both"/>
      </w:pPr>
      <w:r>
        <w:rPr>
          <w:rFonts w:ascii="Times New Roman"/>
          <w:b w:val="false"/>
          <w:i w:val="false"/>
          <w:color w:val="000000"/>
          <w:sz w:val="28"/>
        </w:rPr>
        <w:t xml:space="preserve">
      жеделділік; </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bookmarkStart w:name="z129" w:id="120"/>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33"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4" w:id="12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xml:space="preserve">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 </w:t>
      </w:r>
    </w:p>
    <w:bookmarkEnd w:id="130"/>
    <w:bookmarkStart w:name="z140"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әлеуетіне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bookmarkStart w:name="z145"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6"/>
    <w:bookmarkStart w:name="z146" w:id="137"/>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37"/>
    <w:bookmarkStart w:name="z147" w:id="13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38"/>
    <w:bookmarkStart w:name="z148" w:id="139"/>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39"/>
    <w:bookmarkStart w:name="z149" w:id="140"/>
    <w:p>
      <w:pPr>
        <w:spacing w:after="0"/>
        <w:ind w:left="0"/>
        <w:jc w:val="both"/>
      </w:pPr>
      <w:r>
        <w:rPr>
          <w:rFonts w:ascii="Times New Roman"/>
          <w:b w:val="false"/>
          <w:i w:val="false"/>
          <w:color w:val="000000"/>
          <w:sz w:val="28"/>
        </w:rPr>
        <w:t>
      47. НМИ:</w:t>
      </w:r>
    </w:p>
    <w:bookmarkEnd w:id="140"/>
    <w:bookmarkStart w:name="z150" w:id="14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1"/>
    <w:bookmarkStart w:name="z151" w:id="14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2"/>
    <w:bookmarkStart w:name="z152" w:id="14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3"/>
    <w:bookmarkStart w:name="z153" w:id="14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4"/>
    <w:bookmarkStart w:name="z154" w:id="145"/>
    <w:p>
      <w:pPr>
        <w:spacing w:after="0"/>
        <w:ind w:left="0"/>
        <w:jc w:val="both"/>
      </w:pPr>
      <w:r>
        <w:rPr>
          <w:rFonts w:ascii="Times New Roman"/>
          <w:b w:val="false"/>
          <w:i w:val="false"/>
          <w:color w:val="000000"/>
          <w:sz w:val="28"/>
        </w:rPr>
        <w:t>
      48. НМИ саны 5 құрайды.</w:t>
      </w:r>
    </w:p>
    <w:bookmarkEnd w:id="145"/>
    <w:bookmarkStart w:name="z155" w:id="146"/>
    <w:p>
      <w:pPr>
        <w:spacing w:after="0"/>
        <w:ind w:left="0"/>
        <w:jc w:val="left"/>
      </w:pPr>
      <w:r>
        <w:rPr>
          <w:rFonts w:ascii="Times New Roman"/>
          <w:b/>
          <w:i w:val="false"/>
          <w:color w:val="000000"/>
        </w:rPr>
        <w:t xml:space="preserve"> 1-параграф. НМИ жетістігін бағалау тәртібі</w:t>
      </w:r>
    </w:p>
    <w:bookmarkEnd w:id="146"/>
    <w:bookmarkStart w:name="z156" w:id="147"/>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47"/>
    <w:bookmarkStart w:name="z157" w:id="148"/>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48"/>
    <w:bookmarkStart w:name="z158" w:id="14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9"/>
    <w:bookmarkStart w:name="z159" w:id="15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0"/>
    <w:bookmarkStart w:name="z160" w:id="15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1"/>
    <w:bookmarkStart w:name="z161" w:id="15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2"/>
    <w:bookmarkStart w:name="z162" w:id="1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3"/>
    <w:bookmarkStart w:name="z163" w:id="154"/>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4"/>
    <w:bookmarkStart w:name="z164" w:id="155"/>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55"/>
    <w:bookmarkStart w:name="z165" w:id="156"/>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56"/>
    <w:bookmarkStart w:name="z166" w:id="157"/>
    <w:p>
      <w:pPr>
        <w:spacing w:after="0"/>
        <w:ind w:left="0"/>
        <w:jc w:val="both"/>
      </w:pPr>
      <w:r>
        <w:rPr>
          <w:rFonts w:ascii="Times New Roman"/>
          <w:b w:val="false"/>
          <w:i w:val="false"/>
          <w:color w:val="000000"/>
          <w:sz w:val="28"/>
        </w:rPr>
        <w:t>
      1) бағалаумен келісу;</w:t>
      </w:r>
    </w:p>
    <w:bookmarkEnd w:id="157"/>
    <w:bookmarkStart w:name="z167" w:id="158"/>
    <w:p>
      <w:pPr>
        <w:spacing w:after="0"/>
        <w:ind w:left="0"/>
        <w:jc w:val="both"/>
      </w:pPr>
      <w:r>
        <w:rPr>
          <w:rFonts w:ascii="Times New Roman"/>
          <w:b w:val="false"/>
          <w:i w:val="false"/>
          <w:color w:val="000000"/>
          <w:sz w:val="28"/>
        </w:rPr>
        <w:t>
      2) түзетуге жіберу.</w:t>
      </w:r>
    </w:p>
    <w:bookmarkEnd w:id="158"/>
    <w:bookmarkStart w:name="z168" w:id="159"/>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59"/>
    <w:bookmarkStart w:name="z169" w:id="160"/>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0"/>
    <w:bookmarkStart w:name="z170" w:id="161"/>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1"/>
    <w:bookmarkStart w:name="z171" w:id="16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2"/>
    <w:bookmarkStart w:name="z172" w:id="163"/>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3"/>
    <w:bookmarkStart w:name="z173" w:id="164"/>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4"/>
    <w:bookmarkStart w:name="z174" w:id="165"/>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5"/>
    <w:bookmarkStart w:name="z175" w:id="166"/>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66"/>
    <w:bookmarkStart w:name="z176" w:id="167"/>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7"/>
    <w:bookmarkStart w:name="z177" w:id="168"/>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68"/>
    <w:bookmarkStart w:name="z178" w:id="169"/>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69"/>
    <w:bookmarkStart w:name="z179" w:id="170"/>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0"/>
    <w:bookmarkStart w:name="z180" w:id="171"/>
    <w:p>
      <w:pPr>
        <w:spacing w:after="0"/>
        <w:ind w:left="0"/>
        <w:jc w:val="both"/>
      </w:pPr>
      <w:r>
        <w:rPr>
          <w:rFonts w:ascii="Times New Roman"/>
          <w:b w:val="false"/>
          <w:i w:val="false"/>
          <w:color w:val="000000"/>
          <w:sz w:val="28"/>
        </w:rPr>
        <w:t>
      1) толтырылған бағалау парақтарын;</w:t>
      </w:r>
    </w:p>
    <w:bookmarkEnd w:id="171"/>
    <w:bookmarkStart w:name="z181" w:id="17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2"/>
    <w:bookmarkStart w:name="z182" w:id="173"/>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3"/>
    <w:bookmarkStart w:name="z183" w:id="174"/>
    <w:p>
      <w:pPr>
        <w:spacing w:after="0"/>
        <w:ind w:left="0"/>
        <w:jc w:val="both"/>
      </w:pPr>
      <w:r>
        <w:rPr>
          <w:rFonts w:ascii="Times New Roman"/>
          <w:b w:val="false"/>
          <w:i w:val="false"/>
          <w:color w:val="000000"/>
          <w:sz w:val="28"/>
        </w:rPr>
        <w:t>
      1) бағалау нәтижелерін бекіту;</w:t>
      </w:r>
    </w:p>
    <w:bookmarkEnd w:id="174"/>
    <w:bookmarkStart w:name="z184" w:id="175"/>
    <w:p>
      <w:pPr>
        <w:spacing w:after="0"/>
        <w:ind w:left="0"/>
        <w:jc w:val="both"/>
      </w:pPr>
      <w:r>
        <w:rPr>
          <w:rFonts w:ascii="Times New Roman"/>
          <w:b w:val="false"/>
          <w:i w:val="false"/>
          <w:color w:val="000000"/>
          <w:sz w:val="28"/>
        </w:rPr>
        <w:t>
      2) бағалау нәтижелерін қайта қарау.</w:t>
      </w:r>
    </w:p>
    <w:bookmarkEnd w:id="175"/>
    <w:bookmarkStart w:name="z185" w:id="17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6"/>
    <w:bookmarkStart w:name="z186" w:id="17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77"/>
    <w:bookmarkStart w:name="z187" w:id="178"/>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78"/>
    <w:bookmarkStart w:name="z188" w:id="17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9"/>
    <w:bookmarkStart w:name="z189" w:id="18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0"/>
    <w:bookmarkStart w:name="z190" w:id="1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1"/>
    <w:bookmarkStart w:name="z191" w:id="18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2"/>
    <w:bookmarkStart w:name="z192" w:id="1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84"/>
    <w:p>
      <w:pPr>
        <w:spacing w:after="0"/>
        <w:ind w:left="0"/>
        <w:jc w:val="left"/>
      </w:pPr>
      <w:r>
        <w:rPr>
          <w:rFonts w:ascii="Times New Roman"/>
          <w:b/>
          <w:i w:val="false"/>
          <w:color w:val="000000"/>
        </w:rPr>
        <w:t xml:space="preserve"> Мәслихат аппарат басшысының жеке жұмыс жоспары  _____ жыл (жеке жоспар құрылатын кезең)</w:t>
      </w:r>
    </w:p>
    <w:bookmarkEnd w:id="184"/>
    <w:bookmarkStart w:name="z205" w:id="18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85"/>
    <w:bookmarkStart w:name="z206" w:id="186"/>
    <w:p>
      <w:pPr>
        <w:spacing w:after="0"/>
        <w:ind w:left="0"/>
        <w:jc w:val="both"/>
      </w:pPr>
      <w:r>
        <w:rPr>
          <w:rFonts w:ascii="Times New Roman"/>
          <w:b w:val="false"/>
          <w:i w:val="false"/>
          <w:color w:val="000000"/>
          <w:sz w:val="28"/>
        </w:rPr>
        <w:t>
      Қызметшінің лауазымы: __________________________________________</w:t>
      </w:r>
    </w:p>
    <w:bookmarkEnd w:id="186"/>
    <w:bookmarkStart w:name="z207" w:id="187"/>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НМИ бойынша бағалау парағы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адамның Т.А.Ә.,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0"/>
    <w:p>
      <w:pPr>
        <w:spacing w:after="0"/>
        <w:ind w:left="0"/>
        <w:jc w:val="both"/>
      </w:pPr>
      <w:r>
        <w:rPr>
          <w:rFonts w:ascii="Times New Roman"/>
          <w:b w:val="false"/>
          <w:i w:val="false"/>
          <w:color w:val="000000"/>
          <w:sz w:val="28"/>
        </w:rPr>
        <w:t>
      Қорытынды бағалау _______________</w:t>
      </w:r>
    </w:p>
    <w:bookmarkEnd w:id="190"/>
    <w:bookmarkStart w:name="z222" w:id="191"/>
    <w:p>
      <w:pPr>
        <w:spacing w:after="0"/>
        <w:ind w:left="0"/>
        <w:jc w:val="both"/>
      </w:pPr>
      <w:r>
        <w:rPr>
          <w:rFonts w:ascii="Times New Roman"/>
          <w:b w:val="false"/>
          <w:i w:val="false"/>
          <w:color w:val="000000"/>
          <w:sz w:val="28"/>
        </w:rPr>
        <w:t>
      НМИ санына бөлінген НМИ бойынша бағалау сомасы</w:t>
      </w:r>
    </w:p>
    <w:bookmarkEnd w:id="191"/>
    <w:bookmarkStart w:name="z223" w:id="19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2"/>
    <w:bookmarkStart w:name="z224" w:id="193"/>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w:t>
            </w:r>
          </w:p>
          <w:p>
            <w:pPr>
              <w:spacing w:after="20"/>
              <w:ind w:left="20"/>
              <w:jc w:val="both"/>
            </w:pPr>
            <w:r>
              <w:rPr>
                <w:rFonts w:ascii="Times New Roman"/>
                <w:b w:val="false"/>
                <w:i w:val="false"/>
                <w:color w:val="000000"/>
                <w:sz w:val="20"/>
              </w:rPr>
              <w:t>
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bookmarkStart w:name="z233" w:id="19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4" w:id="19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96"/>
    <w:p>
      <w:pPr>
        <w:spacing w:after="0"/>
        <w:ind w:left="0"/>
        <w:jc w:val="left"/>
      </w:pPr>
      <w:r>
        <w:rPr>
          <w:rFonts w:ascii="Times New Roman"/>
          <w:b/>
          <w:i w:val="false"/>
          <w:color w:val="000000"/>
        </w:rPr>
        <w:t xml:space="preserve"> Саралау әдісі бойынша бағалау парағы</w:t>
      </w:r>
    </w:p>
    <w:bookmarkEnd w:id="196"/>
    <w:bookmarkStart w:name="z242" w:id="197"/>
    <w:p>
      <w:pPr>
        <w:spacing w:after="0"/>
        <w:ind w:left="0"/>
        <w:jc w:val="both"/>
      </w:pPr>
      <w:r>
        <w:rPr>
          <w:rFonts w:ascii="Times New Roman"/>
          <w:b w:val="false"/>
          <w:i w:val="false"/>
          <w:color w:val="000000"/>
          <w:sz w:val="28"/>
        </w:rPr>
        <w:t>
      Бағаланатын қызметшінің Т. А.Ә. ____________________________</w:t>
      </w:r>
    </w:p>
    <w:bookmarkEnd w:id="197"/>
    <w:bookmarkStart w:name="z243" w:id="19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98"/>
    <w:bookmarkStart w:name="z244" w:id="199"/>
    <w:p>
      <w:pPr>
        <w:spacing w:after="0"/>
        <w:ind w:left="0"/>
        <w:jc w:val="both"/>
      </w:pPr>
      <w:r>
        <w:rPr>
          <w:rFonts w:ascii="Times New Roman"/>
          <w:b w:val="false"/>
          <w:i w:val="false"/>
          <w:color w:val="000000"/>
          <w:sz w:val="28"/>
        </w:rPr>
        <w:t>
      Т.А.Ә. __________________________</w:t>
      </w:r>
    </w:p>
    <w:bookmarkEnd w:id="199"/>
    <w:bookmarkStart w:name="z245" w:id="20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0"/>
    <w:bookmarkStart w:name="z246" w:id="20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1"/>
    <w:bookmarkStart w:name="z247" w:id="20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0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3"/>
    <w:bookmarkStart w:name="z249" w:id="20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50" w:id="20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05"/>
    <w:bookmarkStart w:name="z251" w:id="206"/>
    <w:p>
      <w:pPr>
        <w:spacing w:after="0"/>
        <w:ind w:left="0"/>
        <w:jc w:val="both"/>
      </w:pPr>
      <w:r>
        <w:rPr>
          <w:rFonts w:ascii="Times New Roman"/>
          <w:b w:val="false"/>
          <w:i w:val="false"/>
          <w:color w:val="000000"/>
          <w:sz w:val="28"/>
        </w:rPr>
        <w:t>
      Қойылған бағаға негіздеме 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207"/>
    <w:p>
      <w:pPr>
        <w:spacing w:after="0"/>
        <w:ind w:left="0"/>
        <w:jc w:val="left"/>
      </w:pPr>
      <w:r>
        <w:rPr>
          <w:rFonts w:ascii="Times New Roman"/>
          <w:b/>
          <w:i w:val="false"/>
          <w:color w:val="000000"/>
        </w:rPr>
        <w:t xml:space="preserve"> Мәслихат аппаратының басшысының 360 әдісімен бағалау парағы </w:t>
      </w:r>
    </w:p>
    <w:bookmarkEnd w:id="207"/>
    <w:bookmarkStart w:name="z259" w:id="208"/>
    <w:p>
      <w:pPr>
        <w:spacing w:after="0"/>
        <w:ind w:left="0"/>
        <w:jc w:val="both"/>
      </w:pPr>
      <w:r>
        <w:rPr>
          <w:rFonts w:ascii="Times New Roman"/>
          <w:b w:val="false"/>
          <w:i w:val="false"/>
          <w:color w:val="000000"/>
          <w:sz w:val="28"/>
        </w:rPr>
        <w:t>
      Аппарат басшысының Т. А.Ә___________________</w:t>
      </w:r>
    </w:p>
    <w:bookmarkEnd w:id="208"/>
    <w:bookmarkStart w:name="z260" w:id="209"/>
    <w:p>
      <w:pPr>
        <w:spacing w:after="0"/>
        <w:ind w:left="0"/>
        <w:jc w:val="both"/>
      </w:pPr>
      <w:r>
        <w:rPr>
          <w:rFonts w:ascii="Times New Roman"/>
          <w:b w:val="false"/>
          <w:i w:val="false"/>
          <w:color w:val="000000"/>
          <w:sz w:val="28"/>
        </w:rPr>
        <w:t>
      Құрметті респондент!</w:t>
      </w:r>
    </w:p>
    <w:bookmarkEnd w:id="209"/>
    <w:bookmarkStart w:name="z261" w:id="2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0"/>
    <w:bookmarkStart w:name="z262" w:id="21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1"/>
    <w:bookmarkStart w:name="z263" w:id="21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2"/>
    <w:bookmarkStart w:name="z264" w:id="21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3"/>
    <w:bookmarkStart w:name="z265" w:id="21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4"/>
    <w:bookmarkStart w:name="z266" w:id="21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1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6"/>
    <w:bookmarkStart w:name="z268" w:id="217"/>
    <w:p>
      <w:pPr>
        <w:spacing w:after="0"/>
        <w:ind w:left="0"/>
        <w:jc w:val="both"/>
      </w:pPr>
      <w:r>
        <w:rPr>
          <w:rFonts w:ascii="Times New Roman"/>
          <w:b w:val="false"/>
          <w:i w:val="false"/>
          <w:color w:val="000000"/>
          <w:sz w:val="28"/>
        </w:rPr>
        <w:t>
      құзырет көрінбейді;</w:t>
      </w:r>
    </w:p>
    <w:bookmarkEnd w:id="217"/>
    <w:bookmarkStart w:name="z269" w:id="218"/>
    <w:p>
      <w:pPr>
        <w:spacing w:after="0"/>
        <w:ind w:left="0"/>
        <w:jc w:val="both"/>
      </w:pPr>
      <w:r>
        <w:rPr>
          <w:rFonts w:ascii="Times New Roman"/>
          <w:b w:val="false"/>
          <w:i w:val="false"/>
          <w:color w:val="000000"/>
          <w:sz w:val="28"/>
        </w:rPr>
        <w:t>
      құзырет сирек көрінеді;</w:t>
      </w:r>
    </w:p>
    <w:bookmarkEnd w:id="218"/>
    <w:bookmarkStart w:name="z270" w:id="219"/>
    <w:p>
      <w:pPr>
        <w:spacing w:after="0"/>
        <w:ind w:left="0"/>
        <w:jc w:val="both"/>
      </w:pPr>
      <w:r>
        <w:rPr>
          <w:rFonts w:ascii="Times New Roman"/>
          <w:b w:val="false"/>
          <w:i w:val="false"/>
          <w:color w:val="000000"/>
          <w:sz w:val="28"/>
        </w:rPr>
        <w:t>
      құзырет жағдайлардың жартысында көрінеді;</w:t>
      </w:r>
    </w:p>
    <w:bookmarkEnd w:id="219"/>
    <w:bookmarkStart w:name="z271" w:id="220"/>
    <w:p>
      <w:pPr>
        <w:spacing w:after="0"/>
        <w:ind w:left="0"/>
        <w:jc w:val="both"/>
      </w:pPr>
      <w:r>
        <w:rPr>
          <w:rFonts w:ascii="Times New Roman"/>
          <w:b w:val="false"/>
          <w:i w:val="false"/>
          <w:color w:val="000000"/>
          <w:sz w:val="28"/>
        </w:rPr>
        <w:t>
      құзырет көп жағдайда көрінеді;</w:t>
      </w:r>
    </w:p>
    <w:bookmarkEnd w:id="220"/>
    <w:bookmarkStart w:name="z272" w:id="221"/>
    <w:p>
      <w:pPr>
        <w:spacing w:after="0"/>
        <w:ind w:left="0"/>
        <w:jc w:val="both"/>
      </w:pPr>
      <w:r>
        <w:rPr>
          <w:rFonts w:ascii="Times New Roman"/>
          <w:b w:val="false"/>
          <w:i w:val="false"/>
          <w:color w:val="000000"/>
          <w:sz w:val="28"/>
        </w:rPr>
        <w:t>
      құзырет әрқашан көрінеді.</w:t>
      </w:r>
    </w:p>
    <w:bookmarkEnd w:id="221"/>
    <w:bookmarkStart w:name="z273" w:id="22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23"/>
    <w:p>
      <w:pPr>
        <w:spacing w:after="0"/>
        <w:ind w:left="0"/>
        <w:jc w:val="left"/>
      </w:pPr>
      <w:r>
        <w:rPr>
          <w:rFonts w:ascii="Times New Roman"/>
          <w:b/>
          <w:i w:val="false"/>
          <w:color w:val="000000"/>
        </w:rPr>
        <w:t xml:space="preserve"> "Б" корпусы қызметшілерін 360 әдісімен бағалау парағы қызметкердің Т.А.Ә ______________________________</w:t>
      </w:r>
    </w:p>
    <w:bookmarkEnd w:id="223"/>
    <w:bookmarkStart w:name="z282" w:id="224"/>
    <w:p>
      <w:pPr>
        <w:spacing w:after="0"/>
        <w:ind w:left="0"/>
        <w:jc w:val="both"/>
      </w:pPr>
      <w:r>
        <w:rPr>
          <w:rFonts w:ascii="Times New Roman"/>
          <w:b w:val="false"/>
          <w:i w:val="false"/>
          <w:color w:val="000000"/>
          <w:sz w:val="28"/>
        </w:rPr>
        <w:t>
      Құрметті респондент!</w:t>
      </w:r>
    </w:p>
    <w:bookmarkEnd w:id="224"/>
    <w:bookmarkStart w:name="z283" w:id="22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5"/>
    <w:bookmarkStart w:name="z284" w:id="22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6"/>
    <w:bookmarkStart w:name="z285" w:id="22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7"/>
    <w:bookmarkStart w:name="z286" w:id="22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8"/>
    <w:bookmarkStart w:name="z287" w:id="22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9"/>
    <w:bookmarkStart w:name="z288" w:id="23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3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1"/>
    <w:bookmarkStart w:name="z290" w:id="232"/>
    <w:p>
      <w:pPr>
        <w:spacing w:after="0"/>
        <w:ind w:left="0"/>
        <w:jc w:val="both"/>
      </w:pPr>
      <w:r>
        <w:rPr>
          <w:rFonts w:ascii="Times New Roman"/>
          <w:b w:val="false"/>
          <w:i w:val="false"/>
          <w:color w:val="000000"/>
          <w:sz w:val="28"/>
        </w:rPr>
        <w:t>
      құзырет көрінбейді;</w:t>
      </w:r>
    </w:p>
    <w:bookmarkEnd w:id="232"/>
    <w:bookmarkStart w:name="z291" w:id="233"/>
    <w:p>
      <w:pPr>
        <w:spacing w:after="0"/>
        <w:ind w:left="0"/>
        <w:jc w:val="both"/>
      </w:pPr>
      <w:r>
        <w:rPr>
          <w:rFonts w:ascii="Times New Roman"/>
          <w:b w:val="false"/>
          <w:i w:val="false"/>
          <w:color w:val="000000"/>
          <w:sz w:val="28"/>
        </w:rPr>
        <w:t>
      құзырет сирек көрінеді;</w:t>
      </w:r>
    </w:p>
    <w:bookmarkEnd w:id="233"/>
    <w:bookmarkStart w:name="z292" w:id="234"/>
    <w:p>
      <w:pPr>
        <w:spacing w:after="0"/>
        <w:ind w:left="0"/>
        <w:jc w:val="both"/>
      </w:pPr>
      <w:r>
        <w:rPr>
          <w:rFonts w:ascii="Times New Roman"/>
          <w:b w:val="false"/>
          <w:i w:val="false"/>
          <w:color w:val="000000"/>
          <w:sz w:val="28"/>
        </w:rPr>
        <w:t>
      құзырет жағдайлардың жартысында көрінеді;</w:t>
      </w:r>
    </w:p>
    <w:bookmarkEnd w:id="234"/>
    <w:bookmarkStart w:name="z293" w:id="235"/>
    <w:p>
      <w:pPr>
        <w:spacing w:after="0"/>
        <w:ind w:left="0"/>
        <w:jc w:val="both"/>
      </w:pPr>
      <w:r>
        <w:rPr>
          <w:rFonts w:ascii="Times New Roman"/>
          <w:b w:val="false"/>
          <w:i w:val="false"/>
          <w:color w:val="000000"/>
          <w:sz w:val="28"/>
        </w:rPr>
        <w:t>
      құзырет көп жағдайда көрінеді;</w:t>
      </w:r>
    </w:p>
    <w:bookmarkEnd w:id="235"/>
    <w:bookmarkStart w:name="z294" w:id="236"/>
    <w:p>
      <w:pPr>
        <w:spacing w:after="0"/>
        <w:ind w:left="0"/>
        <w:jc w:val="both"/>
      </w:pPr>
      <w:r>
        <w:rPr>
          <w:rFonts w:ascii="Times New Roman"/>
          <w:b w:val="false"/>
          <w:i w:val="false"/>
          <w:color w:val="000000"/>
          <w:sz w:val="28"/>
        </w:rPr>
        <w:t>
      құзырет әрқашан көрінеді.</w:t>
      </w:r>
    </w:p>
    <w:bookmarkEnd w:id="236"/>
    <w:bookmarkStart w:name="z295" w:id="23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2" w:id="238"/>
    <w:p>
      <w:pPr>
        <w:spacing w:after="0"/>
        <w:ind w:left="0"/>
        <w:jc w:val="left"/>
      </w:pPr>
      <w:r>
        <w:rPr>
          <w:rFonts w:ascii="Times New Roman"/>
          <w:b/>
          <w:i w:val="false"/>
          <w:color w:val="000000"/>
        </w:rPr>
        <w:t xml:space="preserve"> Қызметшіні 360 әдісімен бағалау нәтижесі (мәслихат аппарат басшысы үшін)</w:t>
      </w:r>
    </w:p>
    <w:bookmarkEnd w:id="238"/>
    <w:bookmarkStart w:name="z303" w:id="239"/>
    <w:p>
      <w:pPr>
        <w:spacing w:after="0"/>
        <w:ind w:left="0"/>
        <w:jc w:val="both"/>
      </w:pPr>
      <w:r>
        <w:rPr>
          <w:rFonts w:ascii="Times New Roman"/>
          <w:b w:val="false"/>
          <w:i w:val="false"/>
          <w:color w:val="000000"/>
          <w:sz w:val="28"/>
        </w:rPr>
        <w:t>
      Аппарат басшысының Т. А.Ә. _________________</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4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0"/>
    <w:bookmarkStart w:name="z305" w:id="241"/>
    <w:p>
      <w:pPr>
        <w:spacing w:after="0"/>
        <w:ind w:left="0"/>
        <w:jc w:val="both"/>
      </w:pPr>
      <w:r>
        <w:rPr>
          <w:rFonts w:ascii="Times New Roman"/>
          <w:b w:val="false"/>
          <w:i w:val="false"/>
          <w:color w:val="000000"/>
          <w:sz w:val="28"/>
        </w:rPr>
        <w:t>
      Бағалау нәтижесі: _______________________________</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4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2"/>
    <w:bookmarkStart w:name="z314" w:id="243"/>
    <w:p>
      <w:pPr>
        <w:spacing w:after="0"/>
        <w:ind w:left="0"/>
        <w:jc w:val="both"/>
      </w:pPr>
      <w:r>
        <w:rPr>
          <w:rFonts w:ascii="Times New Roman"/>
          <w:b w:val="false"/>
          <w:i w:val="false"/>
          <w:color w:val="000000"/>
          <w:sz w:val="28"/>
        </w:rPr>
        <w:t>
      Бағаланатын қызметшінің Т. А.Ә.__________________________</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5" w:id="24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4"/>
    <w:bookmarkStart w:name="z316" w:id="245"/>
    <w:p>
      <w:pPr>
        <w:spacing w:after="0"/>
        <w:ind w:left="0"/>
        <w:jc w:val="both"/>
      </w:pPr>
      <w:r>
        <w:rPr>
          <w:rFonts w:ascii="Times New Roman"/>
          <w:b w:val="false"/>
          <w:i w:val="false"/>
          <w:color w:val="000000"/>
          <w:sz w:val="28"/>
        </w:rPr>
        <w:t>
      Бағалау нәтижесі: ______________________________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0" w:id="246"/>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46"/>
    <w:bookmarkStart w:name="z331" w:id="24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47"/>
    <w:bookmarkStart w:name="z332" w:id="248"/>
    <w:p>
      <w:pPr>
        <w:spacing w:after="0"/>
        <w:ind w:left="0"/>
        <w:jc w:val="both"/>
      </w:pPr>
      <w:r>
        <w:rPr>
          <w:rFonts w:ascii="Times New Roman"/>
          <w:b w:val="false"/>
          <w:i w:val="false"/>
          <w:color w:val="000000"/>
          <w:sz w:val="28"/>
        </w:rPr>
        <w:t>
      Қызметшінің лауазымы: ___________________________________________</w:t>
      </w:r>
    </w:p>
    <w:bookmarkEnd w:id="248"/>
    <w:bookmarkStart w:name="z333" w:id="249"/>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5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8" w:id="251"/>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52"/>
    <w:p>
      <w:pPr>
        <w:spacing w:after="0"/>
        <w:ind w:left="0"/>
        <w:jc w:val="both"/>
      </w:pPr>
      <w:r>
        <w:rPr>
          <w:rFonts w:ascii="Times New Roman"/>
          <w:b w:val="false"/>
          <w:i w:val="false"/>
          <w:color w:val="000000"/>
          <w:sz w:val="28"/>
        </w:rPr>
        <w:t>
      Бағалау нәтижесі ________________________________________________</w:t>
      </w:r>
    </w:p>
    <w:bookmarkEnd w:id="252"/>
    <w:bookmarkStart w:name="z350" w:id="25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364" w:id="254"/>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54"/>
    <w:bookmarkStart w:name="z365" w:id="255"/>
    <w:p>
      <w:pPr>
        <w:spacing w:after="0"/>
        <w:ind w:left="0"/>
        <w:jc w:val="both"/>
      </w:pPr>
      <w:r>
        <w:rPr>
          <w:rFonts w:ascii="Times New Roman"/>
          <w:b w:val="false"/>
          <w:i w:val="false"/>
          <w:color w:val="000000"/>
          <w:sz w:val="28"/>
        </w:rPr>
        <w:t>
      Бағалау нәтижелері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56"/>
    <w:p>
      <w:pPr>
        <w:spacing w:after="0"/>
        <w:ind w:left="0"/>
        <w:jc w:val="both"/>
      </w:pPr>
      <w:r>
        <w:rPr>
          <w:rFonts w:ascii="Times New Roman"/>
          <w:b w:val="false"/>
          <w:i w:val="false"/>
          <w:color w:val="000000"/>
          <w:sz w:val="28"/>
        </w:rPr>
        <w:t>
      Комиссия қорытындысы: ____________________________________</w:t>
      </w:r>
    </w:p>
    <w:bookmarkEnd w:id="256"/>
    <w:bookmarkStart w:name="z367" w:id="257"/>
    <w:p>
      <w:pPr>
        <w:spacing w:after="0"/>
        <w:ind w:left="0"/>
        <w:jc w:val="both"/>
      </w:pPr>
      <w:r>
        <w:rPr>
          <w:rFonts w:ascii="Times New Roman"/>
          <w:b w:val="false"/>
          <w:i w:val="false"/>
          <w:color w:val="000000"/>
          <w:sz w:val="28"/>
        </w:rPr>
        <w:t>
      Тексерілді:</w:t>
      </w:r>
    </w:p>
    <w:bookmarkEnd w:id="257"/>
    <w:bookmarkStart w:name="z368" w:id="258"/>
    <w:p>
      <w:pPr>
        <w:spacing w:after="0"/>
        <w:ind w:left="0"/>
        <w:jc w:val="both"/>
      </w:pPr>
      <w:r>
        <w:rPr>
          <w:rFonts w:ascii="Times New Roman"/>
          <w:b w:val="false"/>
          <w:i w:val="false"/>
          <w:color w:val="000000"/>
          <w:sz w:val="28"/>
        </w:rPr>
        <w:t>
      Комиссияның хатшысы: _________________________ Күні: ___________</w:t>
      </w:r>
    </w:p>
    <w:bookmarkEnd w:id="258"/>
    <w:bookmarkStart w:name="z369" w:id="259"/>
    <w:p>
      <w:pPr>
        <w:spacing w:after="0"/>
        <w:ind w:left="0"/>
        <w:jc w:val="both"/>
      </w:pPr>
      <w:r>
        <w:rPr>
          <w:rFonts w:ascii="Times New Roman"/>
          <w:b w:val="false"/>
          <w:i w:val="false"/>
          <w:color w:val="000000"/>
          <w:sz w:val="28"/>
        </w:rPr>
        <w:t>
      (тегі, аты-жөні, қолы)</w:t>
      </w:r>
    </w:p>
    <w:bookmarkEnd w:id="259"/>
    <w:bookmarkStart w:name="z370" w:id="260"/>
    <w:p>
      <w:pPr>
        <w:spacing w:after="0"/>
        <w:ind w:left="0"/>
        <w:jc w:val="both"/>
      </w:pPr>
      <w:r>
        <w:rPr>
          <w:rFonts w:ascii="Times New Roman"/>
          <w:b w:val="false"/>
          <w:i w:val="false"/>
          <w:color w:val="000000"/>
          <w:sz w:val="28"/>
        </w:rPr>
        <w:t>
      Комиссияның төрағасы: _________________________ Күні: ____________</w:t>
      </w:r>
    </w:p>
    <w:bookmarkEnd w:id="260"/>
    <w:bookmarkStart w:name="z371" w:id="261"/>
    <w:p>
      <w:pPr>
        <w:spacing w:after="0"/>
        <w:ind w:left="0"/>
        <w:jc w:val="both"/>
      </w:pPr>
      <w:r>
        <w:rPr>
          <w:rFonts w:ascii="Times New Roman"/>
          <w:b w:val="false"/>
          <w:i w:val="false"/>
          <w:color w:val="000000"/>
          <w:sz w:val="28"/>
        </w:rPr>
        <w:t>
      (тегі, аты-жөні, қолы)</w:t>
      </w:r>
    </w:p>
    <w:bookmarkEnd w:id="261"/>
    <w:bookmarkStart w:name="z372" w:id="262"/>
    <w:p>
      <w:pPr>
        <w:spacing w:after="0"/>
        <w:ind w:left="0"/>
        <w:jc w:val="both"/>
      </w:pPr>
      <w:r>
        <w:rPr>
          <w:rFonts w:ascii="Times New Roman"/>
          <w:b w:val="false"/>
          <w:i w:val="false"/>
          <w:color w:val="000000"/>
          <w:sz w:val="28"/>
        </w:rPr>
        <w:t>
      Комиссияның мүшесі: __________________________ Күні: ______________</w:t>
      </w:r>
    </w:p>
    <w:bookmarkEnd w:id="262"/>
    <w:bookmarkStart w:name="z373" w:id="263"/>
    <w:p>
      <w:pPr>
        <w:spacing w:after="0"/>
        <w:ind w:left="0"/>
        <w:jc w:val="both"/>
      </w:pPr>
      <w:r>
        <w:rPr>
          <w:rFonts w:ascii="Times New Roman"/>
          <w:b w:val="false"/>
          <w:i w:val="false"/>
          <w:color w:val="000000"/>
          <w:sz w:val="28"/>
        </w:rPr>
        <w:t>
      (тегі, аты-жөні, қолы)</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