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0f0b6" w14:textId="330f0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2024 - 2026 жылдарға арналған ауылдардың, ауылдық округтердің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аудандық мәслихатының 2023 жылғы 28 желтоқсандағы № 11/70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3 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Заңына және Мұнайлы аудандық мәслихатының 2023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№10/62</w:t>
      </w:r>
      <w:r>
        <w:rPr>
          <w:rFonts w:ascii="Times New Roman"/>
          <w:b w:val="false"/>
          <w:i w:val="false"/>
          <w:color w:val="000000"/>
          <w:sz w:val="28"/>
        </w:rPr>
        <w:t xml:space="preserve"> "2024-2026 жылдарға арналған аудандық бюджет туралы" шешіміне (нормативтік құқықтық актілерді мемлекеттік тіркеу Тізілімінде №191659 болып тіркелген) сәйкес, Мұнайлы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Маңғыстау облысы Мұнайлы аудандық мәслихатының 26.01.2024 </w:t>
      </w:r>
      <w:r>
        <w:rPr>
          <w:rFonts w:ascii="Times New Roman"/>
          <w:b w:val="false"/>
          <w:i w:val="false"/>
          <w:color w:val="000000"/>
          <w:sz w:val="28"/>
        </w:rPr>
        <w:t>№ 12/75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2024-2026 жылдарға арналған ауылдардың, ауылдық округтердің бюджеттері тиісінше 1, 2, 3, 4, 5, 6, 7, 8, 9, 10, 11, 12, 13, 14, 15, 16, 17, 18, 19, 20 және 21-қосымшаларға сәйкес, оның ішінде 2024 жылға келесідей көлемдерде бекітілсін: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3 934 139,3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1 204 647,7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3 477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273 100,0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2 452 914,6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4 208 428,9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 теңге, оның ішінде: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-274 289,6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- 274 289,6 мың теңге, оның ішінде: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274 289,6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1 -тармақ жаңа редакцияда - Маңғыстау облысы Мұнайлы аудандық мәслихатының 10.12.2024 </w:t>
      </w:r>
      <w:r>
        <w:rPr>
          <w:rFonts w:ascii="Times New Roman"/>
          <w:b w:val="false"/>
          <w:i w:val="false"/>
          <w:color w:val="000000"/>
          <w:sz w:val="28"/>
        </w:rPr>
        <w:t>№ 24/136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 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2024 жылға арналған аудандық бюджеттен ауылдар, ауылдық округтердің бюджеттеріне 468 657,0 мың теңге сомасында субвенция бөлінгені ескерілсін, оның ішінде: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Атамекен ауылдық округіне – 13 420,0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Басқұдық ауылдық округіне – 38 615,7 мың теңге;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Батыр ауылдық округіне – 52 670,4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Баянды ауылына – 30 269,2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Дәулет ауылдық округіне – 91 814,1 мың теңге;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Қызылтөбе ауылдық округіне – 93 150,3 мың теңге;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Маңғыстау ауылына – 148 717,3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2 -тармақ жаңа редакцияда - Маңғыстау облысы Мұнайлы аудандық мәслихатының 10.12.2024 </w:t>
      </w:r>
      <w:r>
        <w:rPr>
          <w:rFonts w:ascii="Times New Roman"/>
          <w:b w:val="false"/>
          <w:i w:val="false"/>
          <w:color w:val="000000"/>
          <w:sz w:val="28"/>
        </w:rPr>
        <w:t>№ 24/136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 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Мұнайлы аудандық мәслихаты төрағасының өкілеттігін уақытша жүзеге асырушы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Шамшадинов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№11/70 шешіміне 1-қосымша</w:t>
            </w:r>
          </w:p>
        </w:tc>
      </w:tr>
    </w:tbl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Атамекен ауылдық округінің бюджеті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Маңғыстау облысы Мұнайлы аудандық мәслихатының 10.12.2024 </w:t>
      </w:r>
      <w:r>
        <w:rPr>
          <w:rFonts w:ascii="Times New Roman"/>
          <w:b w:val="false"/>
          <w:i w:val="false"/>
          <w:color w:val="ff0000"/>
          <w:sz w:val="28"/>
        </w:rPr>
        <w:t>№ 24/136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 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259 671,9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210 190,9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112 684,9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110 116,8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276 070,2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180 424,2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180 424,2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180 424,2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152 756,4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- 16 398,3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№11/70 шешіміне 2-қосымша</w:t>
            </w:r>
          </w:p>
        </w:tc>
      </w:tr>
    </w:tbl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Басқұдық ауылдық округінің бюджеті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2 - қосымша жаңа редакцияда - Маңғыстау облысы Мұнайлы аудандық мәслихатының 10.12.2024 </w:t>
      </w:r>
      <w:r>
        <w:rPr>
          <w:rFonts w:ascii="Times New Roman"/>
          <w:b w:val="false"/>
          <w:i w:val="false"/>
          <w:color w:val="ff0000"/>
          <w:sz w:val="28"/>
        </w:rPr>
        <w:t>№ 24/136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 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379 676,2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226 672,4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118 568,4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114 226,4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инфрақұрылымын қолдау қорынан түсетін түсімдерді қоспағанда, 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126 615,8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464 115,8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227 687,5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227 687,5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227 687,5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191 987,5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- 84 439,6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84 439,6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№11/70 шешіміне 3-қосымша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Батыр ауылдық округінің бюджеті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3 - қосымша жаңа редакцияда - Маңғыстау облысы Мұнайлы аудандық мәслихатының 10.12.2024 </w:t>
      </w:r>
      <w:r>
        <w:rPr>
          <w:rFonts w:ascii="Times New Roman"/>
          <w:b w:val="false"/>
          <w:i w:val="false"/>
          <w:color w:val="ff0000"/>
          <w:sz w:val="28"/>
        </w:rPr>
        <w:t>№ 24/136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 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1 175 139,8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52 227,0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52 227,0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инфрақұрылымын қолдау қорынан түсетін түсімдерді қоспағанда, 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1 027 013,2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1 027 013,2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1 027 013,2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1 222 460,3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138 979,8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14 620,4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- 47 320,5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47 320,5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№11/70 шешіміне 4-қосымша</w:t>
            </w:r>
          </w:p>
        </w:tc>
      </w:tr>
    </w:tbl>
    <w:bookmarkStart w:name="z4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Баянды ауылының бюджеті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4 - қосымша жаңа редакцияда - Маңғыстау облысы Мұнайлы аудандық мәслихатының 10.12.2024 </w:t>
      </w:r>
      <w:r>
        <w:rPr>
          <w:rFonts w:ascii="Times New Roman"/>
          <w:b w:val="false"/>
          <w:i w:val="false"/>
          <w:color w:val="ff0000"/>
          <w:sz w:val="28"/>
        </w:rPr>
        <w:t>№ 24/136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 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149 875,2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инфрақұрылымын қолдау қорынан түсетін түсімдерді қоспағанда, 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172 757,1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- 22 881,9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22 881,9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№11/70 шешіміне 5-қосымша</w:t>
            </w:r>
          </w:p>
        </w:tc>
      </w:tr>
    </w:tbl>
    <w:bookmarkStart w:name="z5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Дәулет ауылдық округінің бюджеті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5 - қосымша жаңа редакцияда - Маңғыстау облысы Мұнайлы аудандық мәслихатының 10.12.2024 </w:t>
      </w:r>
      <w:r>
        <w:rPr>
          <w:rFonts w:ascii="Times New Roman"/>
          <w:b w:val="false"/>
          <w:i w:val="false"/>
          <w:color w:val="ff0000"/>
          <w:sz w:val="28"/>
        </w:rPr>
        <w:t>№ 24/136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 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250 995,6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59 480,8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181 921,8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181 921,8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181 921,8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252 995,8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66 036,5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66 036,5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66 036,5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12 959,5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180 159,2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180 159,2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180 159,2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19 078,7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159 338,8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- 2 000,2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№11/70 шешіміне 6-қосымша</w:t>
            </w:r>
          </w:p>
        </w:tc>
      </w:tr>
    </w:tbl>
    <w:bookmarkStart w:name="z59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Қызылтөбе ауылдық округінің бюджеті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6 - қосымша жаңа редакцияда - Маңғыстау облысы Мұнайлы аудандық мәслихатының 10.12.2024 </w:t>
      </w:r>
      <w:r>
        <w:rPr>
          <w:rFonts w:ascii="Times New Roman"/>
          <w:b w:val="false"/>
          <w:i w:val="false"/>
          <w:color w:val="ff0000"/>
          <w:sz w:val="28"/>
        </w:rPr>
        <w:t>№ 24/136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 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703 786,7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196 443,4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89 561,4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89 561,4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106 316,0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102 915,0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456 443,3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456 443,3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456 443,3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710 022,4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91 684,2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91 684,2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91 684,2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72 026,2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179 905,3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179 905,3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179 905,3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8 620,1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136 231,2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326 083,3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326 083,3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326 083,3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326 083,3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- 6 235,7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6 235,7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№11/70 шешіміне 7-қосымша</w:t>
            </w:r>
          </w:p>
        </w:tc>
      </w:tr>
    </w:tbl>
    <w:bookmarkStart w:name="z66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Маңғыстау ауылының бюджеті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7 - қосымша жаңа редакцияда - Маңғыстау облысы Мұнайлы аудандық мәслихатының 10.12.2024 </w:t>
      </w:r>
      <w:r>
        <w:rPr>
          <w:rFonts w:ascii="Times New Roman"/>
          <w:b w:val="false"/>
          <w:i w:val="false"/>
          <w:color w:val="ff0000"/>
          <w:sz w:val="28"/>
        </w:rPr>
        <w:t>№ 24/136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 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1014 993,9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178 279,6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178 279,6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152 467,4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инфрақұрылымын қолдау қорынан түсетін түсімдерді қоспағанда, жергіліктік бюджетке түсетін салықтық емес басқа да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608 847,5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608 847,5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608 847,5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1 110 007,3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530 836,6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530 836,6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530 836,6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- 95 013,4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95 013,4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№11/70 шешіміне 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Атамекен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8 - қосымша жаңа редакцияда - Маңғыстау облысы Мұнайлы аудандық мәслихатының 26.01.2024 </w:t>
      </w:r>
      <w:r>
        <w:rPr>
          <w:rFonts w:ascii="Times New Roman"/>
          <w:b w:val="false"/>
          <w:i w:val="false"/>
          <w:color w:val="ff0000"/>
          <w:sz w:val="28"/>
        </w:rPr>
        <w:t>№ 12/75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№11/7 шешіміне 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Басқұдық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9 - қосымша жаңа редакцияда - Маңғыстау облысы Мұнайлы аудандық мәслихатының 26.01.2024 </w:t>
      </w:r>
      <w:r>
        <w:rPr>
          <w:rFonts w:ascii="Times New Roman"/>
          <w:b w:val="false"/>
          <w:i w:val="false"/>
          <w:color w:val="ff0000"/>
          <w:sz w:val="28"/>
        </w:rPr>
        <w:t>№ 12/75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№11/70 шешіміне 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Батыр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10 - қосымша жаңа редакцияда - Маңғыстау облысы Мұнайлы аудандық мәслихатының 26.01.2024 </w:t>
      </w:r>
      <w:r>
        <w:rPr>
          <w:rFonts w:ascii="Times New Roman"/>
          <w:b w:val="false"/>
          <w:i w:val="false"/>
          <w:color w:val="ff0000"/>
          <w:sz w:val="28"/>
        </w:rPr>
        <w:t>№ 12/75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№11/70 шешіміне 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Баянды ауылының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11 - қосымша жаңа редакцияда - Маңғыстау облысы Мұнайлы аудандық мәслихатының 26.01.2024 </w:t>
      </w:r>
      <w:r>
        <w:rPr>
          <w:rFonts w:ascii="Times New Roman"/>
          <w:b w:val="false"/>
          <w:i w:val="false"/>
          <w:color w:val="ff0000"/>
          <w:sz w:val="28"/>
        </w:rPr>
        <w:t>№ 12/75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№11/70 шешіміне 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Дәулет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12 - қосымша жаңа редакцияда - Маңғыстау облысы Мұнайлы аудандық мәслихатының 26.01.2024 </w:t>
      </w:r>
      <w:r>
        <w:rPr>
          <w:rFonts w:ascii="Times New Roman"/>
          <w:b w:val="false"/>
          <w:i w:val="false"/>
          <w:color w:val="ff0000"/>
          <w:sz w:val="28"/>
        </w:rPr>
        <w:t>№ 12/75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№11/70 шешіміне 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Қызылтөбе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13 - қосымша жаңа редакцияда - Маңғыстау облысы Мұнайлы аудандық мәслихатының 26.01.2024 </w:t>
      </w:r>
      <w:r>
        <w:rPr>
          <w:rFonts w:ascii="Times New Roman"/>
          <w:b w:val="false"/>
          <w:i w:val="false"/>
          <w:color w:val="ff0000"/>
          <w:sz w:val="28"/>
        </w:rPr>
        <w:t>№ 12/75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135 250,0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283 343,0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47 208,0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№11/70 шешіміне 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Маңғыстау ауылының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14 - қосымша жаңа редакцияда - Маңғыстау облысы Мұнайлы аудандық мәслихатының 26.01.2024 </w:t>
      </w:r>
      <w:r>
        <w:rPr>
          <w:rFonts w:ascii="Times New Roman"/>
          <w:b w:val="false"/>
          <w:i w:val="false"/>
          <w:color w:val="ff0000"/>
          <w:sz w:val="28"/>
        </w:rPr>
        <w:t>№ 12/75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145 913,0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62 755,0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285 579,0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№11/70 шешіміне 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Атамекен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15 - қосымша жаңа редакцияда - Маңғыстау облысы Мұнайлы аудандық мәслихатының 26.01.2024 </w:t>
      </w:r>
      <w:r>
        <w:rPr>
          <w:rFonts w:ascii="Times New Roman"/>
          <w:b w:val="false"/>
          <w:i w:val="false"/>
          <w:color w:val="ff0000"/>
          <w:sz w:val="28"/>
        </w:rPr>
        <w:t>№ 12/75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№11/70 шешіміне 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Басқұдық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16 - қосымша жаңа редакцияда - Маңғыстау облысы Мұнайлы аудандық мәслихатының 26.01.2024 </w:t>
      </w:r>
      <w:r>
        <w:rPr>
          <w:rFonts w:ascii="Times New Roman"/>
          <w:b w:val="false"/>
          <w:i w:val="false"/>
          <w:color w:val="ff0000"/>
          <w:sz w:val="28"/>
        </w:rPr>
        <w:t>№ 12/75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№11/70 шешіміне 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Батыр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17 - қосымша жаңа редакцияда - Маңғыстау облысы Мұнайлы аудандық мәслихатының 26.01.2024 </w:t>
      </w:r>
      <w:r>
        <w:rPr>
          <w:rFonts w:ascii="Times New Roman"/>
          <w:b w:val="false"/>
          <w:i w:val="false"/>
          <w:color w:val="ff0000"/>
          <w:sz w:val="28"/>
        </w:rPr>
        <w:t>№ 12/75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№11/70 шешіміне 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Баянды ауылының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18 - қосымша жаңа редакцияда - Маңғыстау облысы Мұнайлы аудандық мәслихатының 26.01.2024 </w:t>
      </w:r>
      <w:r>
        <w:rPr>
          <w:rFonts w:ascii="Times New Roman"/>
          <w:b w:val="false"/>
          <w:i w:val="false"/>
          <w:color w:val="ff0000"/>
          <w:sz w:val="28"/>
        </w:rPr>
        <w:t>№ 12/75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№11/70 шешіміне 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Дәулет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19 - қосымша жаңа редакцияда - Маңғыстау облысы Мұнайлы аудандық мәслихатының 26.01.2024 </w:t>
      </w:r>
      <w:r>
        <w:rPr>
          <w:rFonts w:ascii="Times New Roman"/>
          <w:b w:val="false"/>
          <w:i w:val="false"/>
          <w:color w:val="ff0000"/>
          <w:sz w:val="28"/>
        </w:rPr>
        <w:t>№ 12/75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№11/70 шешіміне 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Қызылтөбе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20 - қосымша жаңа редакцияда - Маңғыстау облысы Мұнайлы аудандық мәслихатының 26.01.2024 </w:t>
      </w:r>
      <w:r>
        <w:rPr>
          <w:rFonts w:ascii="Times New Roman"/>
          <w:b w:val="false"/>
          <w:i w:val="false"/>
          <w:color w:val="ff0000"/>
          <w:sz w:val="28"/>
        </w:rPr>
        <w:t>№ 12/75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136 324,0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№11/70 шешіміне 21-қосымша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Маңғыстау ауылының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21 - қосымша жаңа редакцияда - Маңғыстау облысы Мұнайлы аудандық мәслихатының 26.01.2024 </w:t>
      </w:r>
      <w:r>
        <w:rPr>
          <w:rFonts w:ascii="Times New Roman"/>
          <w:b w:val="false"/>
          <w:i w:val="false"/>
          <w:color w:val="ff0000"/>
          <w:sz w:val="28"/>
        </w:rPr>
        <w:t>№ 12/75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80 561,0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205 857,0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