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1ffe" w14:textId="7ea1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бойынша кандидаттарға сайлаушылармен кездесу өткізу үшін шарттық негізде берілетін үй-жайлар тізімі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2023 жылғы 24 ақпандағы № 27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28-бабы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Түпқараған ауданының әкiмдiгi 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Кандидаттарға сайлаушылармен кездесуі үшін шарттық негізде үй-жайлар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Түпқараған ауданы әкімдігінің "Түпқараған ауданы бойынша кандидаттарға сайлаушылармен кездесу өткізу үшін келісім-шарт негізінде берілетін бөлме-жайлар тізімі туралы" 2020 жылғы 24 қарашадағы № 285 қаулысының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аудан әкімінің әлеуметтік саласына жауапты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"24"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қаулысына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Түпқараған ауданы бойынша сайлаушылармен кездесу өткізу үшін кандидаттарға шарттық негізінде берілетін үй-жайлар тізімі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Маңғыстау облысы Түпқараған ауданы әкімдігінің 14.11.2023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 үшін үй -жайлар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әкімдігінің "Мәдениет үйі" мемлекеттік коммуналдық қазыналық кәсіпорнының ғимараты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8(72938) 23 241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"Баутин ауылы әкімі аппараты" мемлекеттік мекемесі ғимаратының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8(72938) 24846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 әкімі аппаратының "Қызылөзен мәдениет үйі" мемлекеттік коммуналдық қазыналық кәсіпорнының ғимараты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8(72938) 23851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 әкімі аппаратының "Таушық мәдениет үйі" мемлекеттік коммуналдық қазыналық кәсіпорнының ғимараты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8(72938) 44232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Ақшұқыр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Ақшұқыр ауылы әкімі аппаратының "Ақшұқыр мәдениет үйі" мемлекеттік коммуналдық қазыналық кәсіпорнының ғимараты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8(72938) 23249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Шапағатов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Шапағатов ауылдық округі әкімі аппаратының "Сайын Шапағатов мәдениет үйі" мемлекеттік коммуналдық қазыналық кәсіпорнының ғимараты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8(72938) 31256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