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e97da" w14:textId="0be97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"Түпқараған ауданы әкімінің аппараты" мемлекеттік мекемесінің, аудандық бюджеттен қаржыландырылатын аудандық атқарушы органдарының "Б" корпусы мемлекеттік әкімшілік қызметшілерінің қызметін бағалаудың әдістемесін бекіту туралы</w:t>
      </w:r>
    </w:p>
    <w:p>
      <w:pPr>
        <w:spacing w:after="0"/>
        <w:ind w:left="0"/>
        <w:jc w:val="both"/>
      </w:pPr>
      <w:r>
        <w:rPr>
          <w:rFonts w:ascii="Times New Roman"/>
          <w:b w:val="false"/>
          <w:i w:val="false"/>
          <w:color w:val="000000"/>
          <w:sz w:val="28"/>
        </w:rPr>
        <w:t>Маңғыстау облысы Түпқараған ауданы әкімдігінің 2023 жылғы 5 сәуірдегі № 40 қаулысы.</w:t>
      </w:r>
    </w:p>
    <w:p>
      <w:pPr>
        <w:spacing w:after="0"/>
        <w:ind w:left="0"/>
        <w:jc w:val="both"/>
      </w:pPr>
      <w:bookmarkStart w:name="z1" w:id="0"/>
      <w:r>
        <w:rPr>
          <w:rFonts w:ascii="Times New Roman"/>
          <w:b w:val="false"/>
          <w:i w:val="false"/>
          <w:color w:val="000000"/>
          <w:sz w:val="28"/>
        </w:rPr>
        <w:t xml:space="preserve">
      Қазақстан Республикасының 2015 жылғы 23 қарашадағы "Қазақстан Республикасының Мемлекеттік қызметі туралы" Заңының 33 бабы </w:t>
      </w:r>
      <w:r>
        <w:rPr>
          <w:rFonts w:ascii="Times New Roman"/>
          <w:b w:val="false"/>
          <w:i w:val="false"/>
          <w:color w:val="000000"/>
          <w:sz w:val="28"/>
        </w:rPr>
        <w:t>5 тармағына</w:t>
      </w:r>
      <w:r>
        <w:rPr>
          <w:rFonts w:ascii="Times New Roman"/>
          <w:b w:val="false"/>
          <w:i w:val="false"/>
          <w:color w:val="000000"/>
          <w:sz w:val="28"/>
        </w:rPr>
        <w:t xml:space="preserve"> және Қазақстан Республикасы Мемлекеттік қызмет істері агенттігі төрағасының 2023 жылғы 8 ақпандағы </w:t>
      </w:r>
      <w:r>
        <w:rPr>
          <w:rFonts w:ascii="Times New Roman"/>
          <w:b w:val="false"/>
          <w:i w:val="false"/>
          <w:color w:val="000000"/>
          <w:sz w:val="28"/>
        </w:rPr>
        <w:t>№34</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бұйрығына (Нормативтік құқықтық актілерді мемлекеттік тіркеу Тізілімінде №31890 болып тіркелген) сәйкес,Түпқараған ауданының әкімдігі ҚАУЛЫ ЕТЕДІ:</w:t>
      </w:r>
    </w:p>
    <w:bookmarkEnd w:id="0"/>
    <w:bookmarkStart w:name="z2" w:id="1"/>
    <w:p>
      <w:pPr>
        <w:spacing w:after="0"/>
        <w:ind w:left="0"/>
        <w:jc w:val="both"/>
      </w:pPr>
      <w:r>
        <w:rPr>
          <w:rFonts w:ascii="Times New Roman"/>
          <w:b w:val="false"/>
          <w:i w:val="false"/>
          <w:color w:val="000000"/>
          <w:sz w:val="28"/>
        </w:rPr>
        <w:t>
      1.Қоса беріліп отырған "Түпқараған ауданы әкімінің аппараты" мемлекеттік мекемесінің, аудандық бюджеттен қаржыландырылатын аудандық атқарушы органдарының "Б" корпусы мемлекеттік әкімшілік қызметшілерінің қызметін бағалаудың әдістемесі бекітілсін.</w:t>
      </w:r>
    </w:p>
    <w:bookmarkEnd w:id="1"/>
    <w:bookmarkStart w:name="z3" w:id="2"/>
    <w:p>
      <w:pPr>
        <w:spacing w:after="0"/>
        <w:ind w:left="0"/>
        <w:jc w:val="both"/>
      </w:pPr>
      <w:r>
        <w:rPr>
          <w:rFonts w:ascii="Times New Roman"/>
          <w:b w:val="false"/>
          <w:i w:val="false"/>
          <w:color w:val="000000"/>
          <w:sz w:val="28"/>
        </w:rPr>
        <w:t xml:space="preserve">
      2.Түпқараған ауданы әкімдігінің 2018 жылғы 15 наурыздағы </w:t>
      </w:r>
      <w:r>
        <w:rPr>
          <w:rFonts w:ascii="Times New Roman"/>
          <w:b w:val="false"/>
          <w:i w:val="false"/>
          <w:color w:val="000000"/>
          <w:sz w:val="28"/>
        </w:rPr>
        <w:t>№45</w:t>
      </w:r>
      <w:r>
        <w:rPr>
          <w:rFonts w:ascii="Times New Roman"/>
          <w:b w:val="false"/>
          <w:i w:val="false"/>
          <w:color w:val="000000"/>
          <w:sz w:val="28"/>
        </w:rPr>
        <w:t xml:space="preserve"> "Түпқараған ауданы әкімінің аппараты" мемлекеттік мекемесінің, аудандық бюджеттен қаржыландырылатын аудандық атқарушы органдарының "Б" корпусы мемлекеттік әкімшілік қызметшілерінің қызметін бағалаудың әдістемесін бекіту туралы" қаулысының (нормативтік құқықтық актілерді мемлекеттік тіркеу Тізілімінде № 3547 болып тіркелген, Қазақстан Республикасы нормативтік құқықтық актілерінің эталондық бақылау банкінде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3."Түпқараған ауданы әкімінің аппараты" мемлекеттік мекемесі (әрі қарай - аудан әкімінің аппараты) (Д. Абдалиев) осы қаулының әділет органдарында мемлекеттік тіркелуін, оның Қазақстан Республикасы нормативтік құқықтық актілерінің эталондық бақылау банкінде және бұқаралық ақпарат құралдарында ресми жариялануын, Түпқараған ауданы әкімдігінің интернет-ресурсында орналасуын қамтамасыз етсін.</w:t>
      </w:r>
    </w:p>
    <w:bookmarkEnd w:id="3"/>
    <w:bookmarkStart w:name="z5" w:id="4"/>
    <w:p>
      <w:pPr>
        <w:spacing w:after="0"/>
        <w:ind w:left="0"/>
        <w:jc w:val="both"/>
      </w:pPr>
      <w:r>
        <w:rPr>
          <w:rFonts w:ascii="Times New Roman"/>
          <w:b w:val="false"/>
          <w:i w:val="false"/>
          <w:color w:val="000000"/>
          <w:sz w:val="28"/>
        </w:rPr>
        <w:t>
      4.Осы қаулының орындалуын бақылау аудан әкімі аппараты басшысы Д. Абдалиевке жүктелсін.</w:t>
      </w:r>
    </w:p>
    <w:bookmarkEnd w:id="4"/>
    <w:bookmarkStart w:name="z6" w:id="5"/>
    <w:p>
      <w:pPr>
        <w:spacing w:after="0"/>
        <w:ind w:left="0"/>
        <w:jc w:val="both"/>
      </w:pPr>
      <w:r>
        <w:rPr>
          <w:rFonts w:ascii="Times New Roman"/>
          <w:b w:val="false"/>
          <w:i w:val="false"/>
          <w:color w:val="000000"/>
          <w:sz w:val="28"/>
        </w:rPr>
        <w:t>
      5.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Р.Елтизаров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05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40 қаулысымен бекітілді.</w:t>
            </w:r>
          </w:p>
        </w:tc>
      </w:tr>
    </w:tbl>
    <w:bookmarkStart w:name="z15" w:id="6"/>
    <w:p>
      <w:pPr>
        <w:spacing w:after="0"/>
        <w:ind w:left="0"/>
        <w:jc w:val="left"/>
      </w:pPr>
      <w:r>
        <w:rPr>
          <w:rFonts w:ascii="Times New Roman"/>
          <w:b/>
          <w:i w:val="false"/>
          <w:color w:val="000000"/>
        </w:rPr>
        <w:t xml:space="preserve"> "Түпқараған ауданы әкімінің аппараты" мемлекеттік мекемесінің, аудандық бюджеттен қаржыландырылатын аудандық атқарушы органдарының "Б" корпусы мемлекеттік әкімшілік қызметшілерінің қызметін бағалаудың әдістемесі</w:t>
      </w:r>
    </w:p>
    <w:bookmarkEnd w:id="6"/>
    <w:p>
      <w:pPr>
        <w:spacing w:after="0"/>
        <w:ind w:left="0"/>
        <w:jc w:val="both"/>
      </w:pPr>
      <w:r>
        <w:rPr>
          <w:rFonts w:ascii="Times New Roman"/>
          <w:b w:val="false"/>
          <w:i w:val="false"/>
          <w:color w:val="ff0000"/>
          <w:sz w:val="28"/>
        </w:rPr>
        <w:t xml:space="preserve">
      Ескерту. Әдістеме жаңа редакцияда - Маңғыстау облысы Түпқараған ауданы әкімдігінің 13.07.2023 </w:t>
      </w:r>
      <w:r>
        <w:rPr>
          <w:rFonts w:ascii="Times New Roman"/>
          <w:b w:val="false"/>
          <w:i w:val="false"/>
          <w:color w:val="ff0000"/>
          <w:sz w:val="28"/>
        </w:rPr>
        <w:t>№ 92</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16" w:id="7"/>
    <w:p>
      <w:pPr>
        <w:spacing w:after="0"/>
        <w:ind w:left="0"/>
        <w:jc w:val="left"/>
      </w:pPr>
      <w:r>
        <w:rPr>
          <w:rFonts w:ascii="Times New Roman"/>
          <w:b/>
          <w:i w:val="false"/>
          <w:color w:val="000000"/>
        </w:rPr>
        <w:t xml:space="preserve"> 1-тарау. Жалпы ережелер</w:t>
      </w:r>
    </w:p>
    <w:bookmarkEnd w:id="7"/>
    <w:bookmarkStart w:name="z17" w:id="8"/>
    <w:p>
      <w:pPr>
        <w:spacing w:after="0"/>
        <w:ind w:left="0"/>
        <w:jc w:val="both"/>
      </w:pPr>
      <w:r>
        <w:rPr>
          <w:rFonts w:ascii="Times New Roman"/>
          <w:b w:val="false"/>
          <w:i w:val="false"/>
          <w:color w:val="000000"/>
          <w:sz w:val="28"/>
        </w:rPr>
        <w:t>
      1. "Түпқараған ауданы әкімінің аппараты" мемлекеттік мекемесінің, аудандық бюджеттен қаржыландырылатын аудандық атқарушы органдарының "Б" корпусы мемлекеттік әкімшілік қызметшілерінің қызметін бағалаудың әдістемесі (бұдан әрі – Әдістеме) "</w:t>
      </w:r>
      <w:r>
        <w:rPr>
          <w:rFonts w:ascii="Times New Roman"/>
          <w:b w:val="false"/>
          <w:i w:val="false"/>
          <w:color w:val="000000"/>
          <w:sz w:val="28"/>
        </w:rPr>
        <w:t>Қазақстан Республикасының мемлекеттік қызметі туралы</w:t>
      </w:r>
      <w:r>
        <w:rPr>
          <w:rFonts w:ascii="Times New Roman"/>
          <w:b w:val="false"/>
          <w:i w:val="false"/>
          <w:color w:val="000000"/>
          <w:sz w:val="28"/>
        </w:rPr>
        <w:t xml:space="preserve">" Қазақстан Республикасы Заңы </w:t>
      </w:r>
      <w:r>
        <w:rPr>
          <w:rFonts w:ascii="Times New Roman"/>
          <w:b w:val="false"/>
          <w:i w:val="false"/>
          <w:color w:val="000000"/>
          <w:sz w:val="28"/>
        </w:rPr>
        <w:t>33-бабының</w:t>
      </w:r>
      <w:r>
        <w:rPr>
          <w:rFonts w:ascii="Times New Roman"/>
          <w:b w:val="false"/>
          <w:i w:val="false"/>
          <w:color w:val="000000"/>
          <w:sz w:val="28"/>
        </w:rPr>
        <w:t xml:space="preserve"> 5-тармағына, "Мемлекеттік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 төрағасының 2018 жылғы 16 қаңтардағы </w:t>
      </w:r>
      <w:r>
        <w:rPr>
          <w:rFonts w:ascii="Times New Roman"/>
          <w:b w:val="false"/>
          <w:i w:val="false"/>
          <w:color w:val="000000"/>
          <w:sz w:val="28"/>
        </w:rPr>
        <w:t>№ 13</w:t>
      </w:r>
      <w:r>
        <w:rPr>
          <w:rFonts w:ascii="Times New Roman"/>
          <w:b w:val="false"/>
          <w:i w:val="false"/>
          <w:color w:val="000000"/>
          <w:sz w:val="28"/>
        </w:rPr>
        <w:t xml:space="preserve"> бұйрығына өзгерістер мен толықтырулар енгізу туралы" Қазақстан Республикасының Мемлекеттік қызмет істері агенттігі Төрағасының 2023 жылғы 17 мамырдағы </w:t>
      </w:r>
      <w:r>
        <w:rPr>
          <w:rFonts w:ascii="Times New Roman"/>
          <w:b w:val="false"/>
          <w:i w:val="false"/>
          <w:color w:val="000000"/>
          <w:sz w:val="28"/>
        </w:rPr>
        <w:t>№ 113</w:t>
      </w:r>
      <w:r>
        <w:rPr>
          <w:rFonts w:ascii="Times New Roman"/>
          <w:b w:val="false"/>
          <w:i w:val="false"/>
          <w:color w:val="000000"/>
          <w:sz w:val="28"/>
        </w:rPr>
        <w:t xml:space="preserve"> бұйрығымен (Қазақстан Республикасының Әділет министрлігінде 2023 жылғы 18 мамырда № 32518 болып тіркелген) бекітілген "Б" корпусы мемлекеттік әкімшілік қызметшілерінің қызметін бағалаудың үлгілік әдістемесіне (бұдан әрі – Үлгілік әдістеме) сәйкес әзірленді және аудандық бюджеттен қаржыландырылатын "Түпқараған ауданы әкімінің аппараты" мемлекеттік мекемесінің, аудандық бюджеттен қаржыландырылатын аудандық атқарушы органдарының "Б" корпусы мемлекеттік әкімшілік қызметшілерінің (бұдан әрі – "Б" корпусының қызметшілері) қызметін бағалау тәртібін айқындайды.</w:t>
      </w:r>
    </w:p>
    <w:bookmarkEnd w:id="8"/>
    <w:bookmarkStart w:name="z18" w:id="9"/>
    <w:p>
      <w:pPr>
        <w:spacing w:after="0"/>
        <w:ind w:left="0"/>
        <w:jc w:val="both"/>
      </w:pPr>
      <w:r>
        <w:rPr>
          <w:rFonts w:ascii="Times New Roman"/>
          <w:b w:val="false"/>
          <w:i w:val="false"/>
          <w:color w:val="000000"/>
          <w:sz w:val="28"/>
        </w:rPr>
        <w:t>
      2. Осы Әдістемеде пайдаланылатын негізгі ұғымдар:</w:t>
      </w:r>
    </w:p>
    <w:bookmarkEnd w:id="9"/>
    <w:bookmarkStart w:name="z19" w:id="10"/>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10"/>
    <w:bookmarkStart w:name="z20" w:id="11"/>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11"/>
    <w:bookmarkStart w:name="z21" w:id="12"/>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2"/>
    <w:bookmarkStart w:name="z22" w:id="13"/>
    <w:p>
      <w:pPr>
        <w:spacing w:after="0"/>
        <w:ind w:left="0"/>
        <w:jc w:val="both"/>
      </w:pPr>
      <w:r>
        <w:rPr>
          <w:rFonts w:ascii="Times New Roman"/>
          <w:b w:val="false"/>
          <w:i w:val="false"/>
          <w:color w:val="000000"/>
          <w:sz w:val="28"/>
        </w:rPr>
        <w:t>
      4) құрылымдық бөлімшенің/мемлекеттік органның басшысы – (құрылымдық бөлімшелердің басшылары) Е-1, Е-2, E-R-1 санаттарының "Б" корпусының мемлекеттік әкімшілік қызметшісі;</w:t>
      </w:r>
    </w:p>
    <w:bookmarkEnd w:id="13"/>
    <w:bookmarkStart w:name="z23" w:id="14"/>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bookmarkEnd w:id="14"/>
    <w:bookmarkStart w:name="z24" w:id="15"/>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bookmarkEnd w:id="15"/>
    <w:bookmarkStart w:name="z25" w:id="16"/>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bookmarkEnd w:id="16"/>
    <w:bookmarkStart w:name="z26" w:id="17"/>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7"/>
    <w:bookmarkStart w:name="z27" w:id="18"/>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8"/>
    <w:bookmarkStart w:name="z28" w:id="19"/>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9"/>
    <w:bookmarkStart w:name="z29" w:id="20"/>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Маңғыстау облысы Түпқараған ауданы әкімдігінің 08.10.2024 </w:t>
      </w:r>
      <w:r>
        <w:rPr>
          <w:rFonts w:ascii="Times New Roman"/>
          <w:b w:val="false"/>
          <w:i w:val="false"/>
          <w:color w:val="000000"/>
          <w:sz w:val="28"/>
        </w:rPr>
        <w:t>№ 164</w:t>
      </w:r>
      <w:r>
        <w:rPr>
          <w:rFonts w:ascii="Times New Roman"/>
          <w:b w:val="false"/>
          <w:i w:val="false"/>
          <w:color w:val="ff0000"/>
          <w:sz w:val="28"/>
        </w:rPr>
        <w:t> (алғашқы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Ескерту. 2 - тармаққа өзгеріс енгізілді - Маңғыстау облысы Түпқараған ауданы әкімдігінің 08.10.2024 </w:t>
      </w:r>
      <w:r>
        <w:rPr>
          <w:rFonts w:ascii="Times New Roman"/>
          <w:b w:val="false"/>
          <w:i w:val="false"/>
          <w:color w:val="000000"/>
          <w:sz w:val="28"/>
        </w:rPr>
        <w:t>№ 164</w:t>
      </w:r>
      <w:r>
        <w:rPr>
          <w:rFonts w:ascii="Times New Roman"/>
          <w:b w:val="false"/>
          <w:i w:val="false"/>
          <w:color w:val="ff0000"/>
          <w:sz w:val="28"/>
        </w:rPr>
        <w:t>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31" w:id="21"/>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21"/>
    <w:bookmarkStart w:name="z32" w:id="22"/>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2"/>
    <w:bookmarkStart w:name="z33" w:id="23"/>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End w:id="23"/>
    <w:bookmarkStart w:name="z34" w:id="24"/>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4"/>
    <w:bookmarkStart w:name="z35" w:id="25"/>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5"/>
    <w:bookmarkStart w:name="z36" w:id="26"/>
    <w:p>
      <w:pPr>
        <w:spacing w:after="0"/>
        <w:ind w:left="0"/>
        <w:jc w:val="both"/>
      </w:pPr>
      <w:r>
        <w:rPr>
          <w:rFonts w:ascii="Times New Roman"/>
          <w:b w:val="false"/>
          <w:i w:val="false"/>
          <w:color w:val="000000"/>
          <w:sz w:val="28"/>
        </w:rPr>
        <w:t>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4-тармақта белгіленген мерзімдерде жүргізіледі.</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5 - тармаққа өзгеріс енгізілді - Маңғыстау облысы Түпқараған ауданы әкімдігінің 08.10.2024 </w:t>
      </w:r>
      <w:r>
        <w:rPr>
          <w:rFonts w:ascii="Times New Roman"/>
          <w:b w:val="false"/>
          <w:i w:val="false"/>
          <w:color w:val="000000"/>
          <w:sz w:val="28"/>
        </w:rPr>
        <w:t>№ 164</w:t>
      </w:r>
      <w:r>
        <w:rPr>
          <w:rFonts w:ascii="Times New Roman"/>
          <w:b w:val="false"/>
          <w:i w:val="false"/>
          <w:color w:val="ff0000"/>
          <w:sz w:val="28"/>
        </w:rPr>
        <w:t>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38" w:id="27"/>
    <w:p>
      <w:pPr>
        <w:spacing w:after="0"/>
        <w:ind w:left="0"/>
        <w:jc w:val="both"/>
      </w:pPr>
      <w:r>
        <w:rPr>
          <w:rFonts w:ascii="Times New Roman"/>
          <w:b w:val="false"/>
          <w:i w:val="false"/>
          <w:color w:val="000000"/>
          <w:sz w:val="28"/>
        </w:rPr>
        <w:t>
      6. Бағалау мерзімі аяқталғанға дейін мемлекеттік органнан жұмыстан шығарылған қызметшілерді бағалау олардың қатысуынсыз 6-тармақта көрсетілген мерзімде жүргізіледі.</w:t>
      </w:r>
    </w:p>
    <w:bookmarkEnd w:id="27"/>
    <w:bookmarkStart w:name="z39" w:id="28"/>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28"/>
    <w:bookmarkStart w:name="z40" w:id="29"/>
    <w:p>
      <w:pPr>
        <w:spacing w:after="0"/>
        <w:ind w:left="0"/>
        <w:jc w:val="both"/>
      </w:pPr>
      <w:r>
        <w:rPr>
          <w:rFonts w:ascii="Times New Roman"/>
          <w:b w:val="false"/>
          <w:i w:val="false"/>
          <w:color w:val="000000"/>
          <w:sz w:val="28"/>
        </w:rPr>
        <w:t>
      "Функционалдық міндеттерін тиімді атқарады",</w:t>
      </w:r>
    </w:p>
    <w:bookmarkEnd w:id="29"/>
    <w:bookmarkStart w:name="z41" w:id="30"/>
    <w:p>
      <w:pPr>
        <w:spacing w:after="0"/>
        <w:ind w:left="0"/>
        <w:jc w:val="both"/>
      </w:pPr>
      <w:r>
        <w:rPr>
          <w:rFonts w:ascii="Times New Roman"/>
          <w:b w:val="false"/>
          <w:i w:val="false"/>
          <w:color w:val="000000"/>
          <w:sz w:val="28"/>
        </w:rPr>
        <w:t>
      "Функционалдық міндеттерін тиісті түрде атқарады",</w:t>
      </w:r>
    </w:p>
    <w:bookmarkEnd w:id="30"/>
    <w:bookmarkStart w:name="z42" w:id="31"/>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31"/>
    <w:bookmarkStart w:name="z43" w:id="32"/>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32"/>
    <w:bookmarkStart w:name="z44" w:id="33"/>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3"/>
    <w:bookmarkStart w:name="z45" w:id="34"/>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34"/>
    <w:bookmarkStart w:name="z46" w:id="35"/>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35"/>
    <w:bookmarkStart w:name="z47" w:id="36"/>
    <w:p>
      <w:pPr>
        <w:spacing w:after="0"/>
        <w:ind w:left="0"/>
        <w:jc w:val="both"/>
      </w:pPr>
      <w:r>
        <w:rPr>
          <w:rFonts w:ascii="Times New Roman"/>
          <w:b w:val="false"/>
          <w:i w:val="false"/>
          <w:color w:val="000000"/>
          <w:sz w:val="28"/>
        </w:rPr>
        <w:t>
      10.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w:t>
      </w:r>
    </w:p>
    <w:bookmarkEnd w:id="36"/>
    <w:bookmarkStart w:name="z48" w:id="37"/>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37"/>
    <w:bookmarkStart w:name="z49" w:id="38"/>
    <w:p>
      <w:pPr>
        <w:spacing w:after="0"/>
        <w:ind w:left="0"/>
        <w:jc w:val="both"/>
      </w:pPr>
      <w:r>
        <w:rPr>
          <w:rFonts w:ascii="Times New Roman"/>
          <w:b w:val="false"/>
          <w:i w:val="false"/>
          <w:color w:val="000000"/>
          <w:sz w:val="28"/>
        </w:rPr>
        <w:t>
      11. Персоналды басқару қызметі бағаланатын қызметшіні бағалау нәтижелерімен ол аяқталған соң екі жұмыс күні ішінде таныстыруды қамтамасыз етеді.</w:t>
      </w:r>
    </w:p>
    <w:bookmarkEnd w:id="38"/>
    <w:bookmarkStart w:name="z50" w:id="39"/>
    <w:p>
      <w:pPr>
        <w:spacing w:after="0"/>
        <w:ind w:left="0"/>
        <w:jc w:val="both"/>
      </w:pPr>
      <w:r>
        <w:rPr>
          <w:rFonts w:ascii="Times New Roman"/>
          <w:b w:val="false"/>
          <w:i w:val="false"/>
          <w:color w:val="000000"/>
          <w:sz w:val="28"/>
        </w:rPr>
        <w:t>
      Осы Әдістеменің 5-тармағының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39"/>
    <w:bookmarkStart w:name="z51" w:id="40"/>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40"/>
    <w:bookmarkStart w:name="z52" w:id="41"/>
    <w:p>
      <w:pPr>
        <w:spacing w:after="0"/>
        <w:ind w:left="0"/>
        <w:jc w:val="both"/>
      </w:pPr>
      <w:r>
        <w:rPr>
          <w:rFonts w:ascii="Times New Roman"/>
          <w:b w:val="false"/>
          <w:i w:val="false"/>
          <w:color w:val="000000"/>
          <w:sz w:val="28"/>
        </w:rPr>
        <w:t>
      13. Мемлекеттік қызметші калибрлеу сессиясның шешіміне Қазақстан Республикасының Әкімшілік рәсімдік-процестік кодекспен белгіленген тәртіпте шағымдана алады.</w:t>
      </w:r>
    </w:p>
    <w:bookmarkEnd w:id="41"/>
    <w:bookmarkStart w:name="z53" w:id="42"/>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42"/>
    <w:bookmarkStart w:name="z54" w:id="43"/>
    <w:p>
      <w:pPr>
        <w:spacing w:after="0"/>
        <w:ind w:left="0"/>
        <w:jc w:val="both"/>
      </w:pPr>
      <w:r>
        <w:rPr>
          <w:rFonts w:ascii="Times New Roman"/>
          <w:b w:val="false"/>
          <w:i w:val="false"/>
          <w:color w:val="000000"/>
          <w:sz w:val="28"/>
        </w:rPr>
        <w:t>
      15. Бағалау нәтижелері қатаң жасырын ақпарат болып табылады және "</w:t>
      </w:r>
      <w:r>
        <w:rPr>
          <w:rFonts w:ascii="Times New Roman"/>
          <w:b w:val="false"/>
          <w:i w:val="false"/>
          <w:color w:val="000000"/>
          <w:sz w:val="28"/>
        </w:rPr>
        <w:t>Ақпаратқа қол жеткізу туралы</w:t>
      </w:r>
      <w:r>
        <w:rPr>
          <w:rFonts w:ascii="Times New Roman"/>
          <w:b w:val="false"/>
          <w:i w:val="false"/>
          <w:color w:val="000000"/>
          <w:sz w:val="28"/>
        </w:rPr>
        <w:t>" Қазақстан Республикасының Заңына сәйкес мемлекеттік орган осы ақпаратты ашуға міндетті жағдайларды қоспағанда, үшінші адамдарға жария етуге жатпайды.</w:t>
      </w:r>
    </w:p>
    <w:bookmarkEnd w:id="43"/>
    <w:bookmarkStart w:name="z55" w:id="44"/>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44"/>
    <w:bookmarkStart w:name="z56" w:id="45"/>
    <w:p>
      <w:pPr>
        <w:spacing w:after="0"/>
        <w:ind w:left="0"/>
        <w:jc w:val="both"/>
      </w:pPr>
      <w:r>
        <w:rPr>
          <w:rFonts w:ascii="Times New Roman"/>
          <w:b w:val="false"/>
          <w:i w:val="false"/>
          <w:color w:val="000000"/>
          <w:sz w:val="28"/>
        </w:rPr>
        <w:t>
      17. Бағалаушы адам мыналарға жауапты болады:</w:t>
      </w:r>
    </w:p>
    <w:bookmarkEnd w:id="45"/>
    <w:bookmarkStart w:name="z57" w:id="46"/>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bookmarkEnd w:id="46"/>
    <w:bookmarkStart w:name="z58" w:id="47"/>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7"/>
    <w:bookmarkStart w:name="z59" w:id="48"/>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8"/>
    <w:bookmarkStart w:name="z60" w:id="49"/>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49"/>
    <w:bookmarkStart w:name="z61" w:id="50"/>
    <w:p>
      <w:pPr>
        <w:spacing w:after="0"/>
        <w:ind w:left="0"/>
        <w:jc w:val="both"/>
      </w:pPr>
      <w:r>
        <w:rPr>
          <w:rFonts w:ascii="Times New Roman"/>
          <w:b w:val="false"/>
          <w:i w:val="false"/>
          <w:color w:val="000000"/>
          <w:sz w:val="28"/>
        </w:rPr>
        <w:t>
      18. Бағаланатын адам мыналарға жауапты болады:</w:t>
      </w:r>
    </w:p>
    <w:bookmarkEnd w:id="50"/>
    <w:bookmarkStart w:name="z62" w:id="51"/>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51"/>
    <w:bookmarkStart w:name="z63" w:id="52"/>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52"/>
    <w:bookmarkStart w:name="z64" w:id="53"/>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53"/>
    <w:bookmarkStart w:name="z65" w:id="54"/>
    <w:p>
      <w:pPr>
        <w:spacing w:after="0"/>
        <w:ind w:left="0"/>
        <w:jc w:val="both"/>
      </w:pPr>
      <w:r>
        <w:rPr>
          <w:rFonts w:ascii="Times New Roman"/>
          <w:b w:val="false"/>
          <w:i w:val="false"/>
          <w:color w:val="000000"/>
          <w:sz w:val="28"/>
        </w:rPr>
        <w:t>
      19. Персоналды басқару қызметінің басшысы мыналарға жауапты болады:</w:t>
      </w:r>
    </w:p>
    <w:bookmarkEnd w:id="54"/>
    <w:bookmarkStart w:name="z66" w:id="55"/>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5"/>
    <w:bookmarkStart w:name="z67" w:id="56"/>
    <w:p>
      <w:pPr>
        <w:spacing w:after="0"/>
        <w:ind w:left="0"/>
        <w:jc w:val="both"/>
      </w:pPr>
      <w:r>
        <w:rPr>
          <w:rFonts w:ascii="Times New Roman"/>
          <w:b w:val="false"/>
          <w:i w:val="false"/>
          <w:color w:val="000000"/>
          <w:sz w:val="28"/>
        </w:rPr>
        <w:t>
      2) НМИ уақтылы талдау мен келісу;</w:t>
      </w:r>
    </w:p>
    <w:bookmarkEnd w:id="56"/>
    <w:bookmarkStart w:name="z68" w:id="57"/>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7"/>
    <w:bookmarkStart w:name="z69" w:id="58"/>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8"/>
    <w:bookmarkStart w:name="z70" w:id="59"/>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59"/>
    <w:bookmarkStart w:name="z71" w:id="60"/>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End w:id="60"/>
    <w:bookmarkStart w:name="z72" w:id="61"/>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61"/>
    <w:bookmarkStart w:name="z73" w:id="62"/>
    <w:p>
      <w:pPr>
        <w:spacing w:after="0"/>
        <w:ind w:left="0"/>
        <w:jc w:val="both"/>
      </w:pPr>
      <w:r>
        <w:rPr>
          <w:rFonts w:ascii="Times New Roman"/>
          <w:b w:val="false"/>
          <w:i w:val="false"/>
          <w:color w:val="000000"/>
          <w:sz w:val="28"/>
        </w:rPr>
        <w:t>
      21. Құрылымдық бөлімше/мемлекеттік орган басшысының қызметін бағалау НМИ жетістіктерін бағалау әдісі негізінде жүзеге асырылады.</w:t>
      </w:r>
    </w:p>
    <w:bookmarkEnd w:id="62"/>
    <w:bookmarkStart w:name="z74" w:id="63"/>
    <w:p>
      <w:pPr>
        <w:spacing w:after="0"/>
        <w:ind w:left="0"/>
        <w:jc w:val="both"/>
      </w:pPr>
      <w:r>
        <w:rPr>
          <w:rFonts w:ascii="Times New Roman"/>
          <w:b w:val="false"/>
          <w:i w:val="false"/>
          <w:color w:val="000000"/>
          <w:sz w:val="28"/>
        </w:rPr>
        <w:t>
      22.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осы Әдістеменің 1-қосымшасына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63"/>
    <w:bookmarkStart w:name="z75" w:id="64"/>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4"/>
    <w:bookmarkStart w:name="z76" w:id="65"/>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bookmarkEnd w:id="65"/>
    <w:bookmarkStart w:name="z77" w:id="66"/>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6"/>
    <w:bookmarkStart w:name="z78" w:id="67"/>
    <w:p>
      <w:pPr>
        <w:spacing w:after="0"/>
        <w:ind w:left="0"/>
        <w:jc w:val="both"/>
      </w:pPr>
      <w:r>
        <w:rPr>
          <w:rFonts w:ascii="Times New Roman"/>
          <w:b w:val="false"/>
          <w:i w:val="false"/>
          <w:color w:val="000000"/>
          <w:sz w:val="28"/>
        </w:rPr>
        <w:t>
      Құрылымдық бөлімше/мемлекеттік орган басшысының НМИ қол жеткізуін бағалауды бағалаушы адам 4-тармақта белгіленген мерзімдерде жүргізеді.</w:t>
      </w:r>
    </w:p>
    <w:bookmarkEnd w:id="67"/>
    <w:bookmarkStart w:name="z79" w:id="68"/>
    <w:p>
      <w:pPr>
        <w:spacing w:after="0"/>
        <w:ind w:left="0"/>
        <w:jc w:val="both"/>
      </w:pPr>
      <w:r>
        <w:rPr>
          <w:rFonts w:ascii="Times New Roman"/>
          <w:b w:val="false"/>
          <w:i w:val="false"/>
          <w:color w:val="000000"/>
          <w:sz w:val="28"/>
        </w:rPr>
        <w:t>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4-тармағына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68"/>
    <w:bookmarkStart w:name="z80" w:id="69"/>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69"/>
    <w:bookmarkStart w:name="z81" w:id="70"/>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70"/>
    <w:bookmarkStart w:name="z82" w:id="71"/>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71"/>
    <w:bookmarkStart w:name="z83" w:id="72"/>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72"/>
    <w:bookmarkStart w:name="z84" w:id="73"/>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73"/>
    <w:bookmarkStart w:name="z85" w:id="74"/>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4"/>
    <w:bookmarkStart w:name="z86" w:id="75"/>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End w:id="75"/>
    <w:bookmarkStart w:name="z87" w:id="76"/>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6"/>
    <w:bookmarkStart w:name="z88" w:id="77"/>
    <w:p>
      <w:pPr>
        <w:spacing w:after="0"/>
        <w:ind w:left="0"/>
        <w:jc w:val="both"/>
      </w:pPr>
      <w:r>
        <w:rPr>
          <w:rFonts w:ascii="Times New Roman"/>
          <w:b w:val="false"/>
          <w:i w:val="false"/>
          <w:color w:val="000000"/>
          <w:sz w:val="28"/>
        </w:rPr>
        <w:t>
      26.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77"/>
    <w:bookmarkStart w:name="z89" w:id="78"/>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78"/>
    <w:bookmarkStart w:name="z90" w:id="79"/>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bookmarkEnd w:id="79"/>
    <w:bookmarkStart w:name="z91" w:id="80"/>
    <w:p>
      <w:pPr>
        <w:spacing w:after="0"/>
        <w:ind w:left="0"/>
        <w:jc w:val="both"/>
      </w:pPr>
      <w:r>
        <w:rPr>
          <w:rFonts w:ascii="Times New Roman"/>
          <w:b w:val="false"/>
          <w:i w:val="false"/>
          <w:color w:val="000000"/>
          <w:sz w:val="28"/>
        </w:rPr>
        <w:t xml:space="preserve">
      Бағаларды қою кезінде бағалаушы адам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End w:id="80"/>
    <w:bookmarkStart w:name="z92" w:id="81"/>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81"/>
    <w:bookmarkStart w:name="z93" w:id="82"/>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82"/>
    <w:bookmarkStart w:name="z94" w:id="83"/>
    <w:p>
      <w:pPr>
        <w:spacing w:after="0"/>
        <w:ind w:left="0"/>
        <w:jc w:val="both"/>
      </w:pPr>
      <w:r>
        <w:rPr>
          <w:rFonts w:ascii="Times New Roman"/>
          <w:b w:val="false"/>
          <w:i w:val="false"/>
          <w:color w:val="000000"/>
          <w:sz w:val="28"/>
        </w:rPr>
        <w:t xml:space="preserve">
      29. "Б" корпусының қызметшілерін саралау әдісі бойынша бағалауды құрылымдық бөлімшенің/мемлекеттік органның басшысы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83"/>
    <w:bookmarkStart w:name="z95" w:id="84"/>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4"/>
    <w:bookmarkStart w:name="z96" w:id="85"/>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қызметімен бағалаушы адамға бағалау парағы жіберіледі.</w:t>
      </w:r>
    </w:p>
    <w:bookmarkEnd w:id="85"/>
    <w:bookmarkStart w:name="z97" w:id="86"/>
    <w:p>
      <w:pPr>
        <w:spacing w:after="0"/>
        <w:ind w:left="0"/>
        <w:jc w:val="both"/>
      </w:pPr>
      <w:r>
        <w:rPr>
          <w:rFonts w:ascii="Times New Roman"/>
          <w:b w:val="false"/>
          <w:i w:val="false"/>
          <w:color w:val="000000"/>
          <w:sz w:val="28"/>
        </w:rPr>
        <w:t xml:space="preserve">
      Бағалаушы адам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bookmarkEnd w:id="86"/>
    <w:bookmarkStart w:name="z98" w:id="87"/>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End w:id="87"/>
    <w:bookmarkStart w:name="z99" w:id="88"/>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88"/>
    <w:bookmarkStart w:name="z100" w:id="89"/>
    <w:p>
      <w:pPr>
        <w:spacing w:after="0"/>
        <w:ind w:left="0"/>
        <w:jc w:val="both"/>
      </w:pPr>
      <w:r>
        <w:rPr>
          <w:rFonts w:ascii="Times New Roman"/>
          <w:b w:val="false"/>
          <w:i w:val="false"/>
          <w:color w:val="000000"/>
          <w:sz w:val="28"/>
        </w:rPr>
        <w:t>
      функционалдық міндеттерді орындау сапасы;</w:t>
      </w:r>
    </w:p>
    <w:bookmarkEnd w:id="89"/>
    <w:bookmarkStart w:name="z101" w:id="90"/>
    <w:p>
      <w:pPr>
        <w:spacing w:after="0"/>
        <w:ind w:left="0"/>
        <w:jc w:val="both"/>
      </w:pPr>
      <w:r>
        <w:rPr>
          <w:rFonts w:ascii="Times New Roman"/>
          <w:b w:val="false"/>
          <w:i w:val="false"/>
          <w:color w:val="000000"/>
          <w:sz w:val="28"/>
        </w:rPr>
        <w:t>
      тапсырмаларды орындау мерзімдерін сақтау;</w:t>
      </w:r>
    </w:p>
    <w:bookmarkEnd w:id="90"/>
    <w:bookmarkStart w:name="z102" w:id="91"/>
    <w:p>
      <w:pPr>
        <w:spacing w:after="0"/>
        <w:ind w:left="0"/>
        <w:jc w:val="both"/>
      </w:pPr>
      <w:r>
        <w:rPr>
          <w:rFonts w:ascii="Times New Roman"/>
          <w:b w:val="false"/>
          <w:i w:val="false"/>
          <w:color w:val="000000"/>
          <w:sz w:val="28"/>
        </w:rPr>
        <w:t>
      дербестік және бастамашылық;</w:t>
      </w:r>
    </w:p>
    <w:bookmarkEnd w:id="91"/>
    <w:bookmarkStart w:name="z103" w:id="92"/>
    <w:p>
      <w:pPr>
        <w:spacing w:after="0"/>
        <w:ind w:left="0"/>
        <w:jc w:val="both"/>
      </w:pPr>
      <w:r>
        <w:rPr>
          <w:rFonts w:ascii="Times New Roman"/>
          <w:b w:val="false"/>
          <w:i w:val="false"/>
          <w:color w:val="000000"/>
          <w:sz w:val="28"/>
        </w:rPr>
        <w:t>
      еңбек тәртібі.</w:t>
      </w:r>
    </w:p>
    <w:bookmarkEnd w:id="92"/>
    <w:bookmarkStart w:name="z104" w:id="93"/>
    <w:p>
      <w:pPr>
        <w:spacing w:after="0"/>
        <w:ind w:left="0"/>
        <w:jc w:val="left"/>
      </w:pPr>
      <w:r>
        <w:rPr>
          <w:rFonts w:ascii="Times New Roman"/>
          <w:b/>
          <w:i w:val="false"/>
          <w:color w:val="000000"/>
        </w:rPr>
        <w:t xml:space="preserve"> 4-тарау. 360 әдісі бойынша бағалау тәртібі</w:t>
      </w:r>
    </w:p>
    <w:bookmarkEnd w:id="93"/>
    <w:bookmarkStart w:name="z105" w:id="94"/>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94"/>
    <w:bookmarkStart w:name="z106" w:id="95"/>
    <w:p>
      <w:pPr>
        <w:spacing w:after="0"/>
        <w:ind w:left="0"/>
        <w:jc w:val="both"/>
      </w:pPr>
      <w:r>
        <w:rPr>
          <w:rFonts w:ascii="Times New Roman"/>
          <w:b w:val="false"/>
          <w:i w:val="false"/>
          <w:color w:val="000000"/>
          <w:sz w:val="28"/>
        </w:rPr>
        <w:t xml:space="preserve">
      Құрылымдық бөлімшелердің (мемлекеттік органның) басшылары үшін 360 әдісі бойынша бағалау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осы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End w:id="95"/>
    <w:bookmarkStart w:name="z107" w:id="96"/>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96"/>
    <w:bookmarkStart w:name="z108" w:id="97"/>
    <w:p>
      <w:pPr>
        <w:spacing w:after="0"/>
        <w:ind w:left="0"/>
        <w:jc w:val="both"/>
      </w:pPr>
      <w:r>
        <w:rPr>
          <w:rFonts w:ascii="Times New Roman"/>
          <w:b w:val="false"/>
          <w:i w:val="false"/>
          <w:color w:val="000000"/>
          <w:sz w:val="28"/>
        </w:rPr>
        <w:t>
      құрылымдық бөлімшелердің басшылары үшін:</w:t>
      </w:r>
    </w:p>
    <w:bookmarkEnd w:id="97"/>
    <w:bookmarkStart w:name="z109" w:id="98"/>
    <w:p>
      <w:pPr>
        <w:spacing w:after="0"/>
        <w:ind w:left="0"/>
        <w:jc w:val="both"/>
      </w:pPr>
      <w:r>
        <w:rPr>
          <w:rFonts w:ascii="Times New Roman"/>
          <w:b w:val="false"/>
          <w:i w:val="false"/>
          <w:color w:val="000000"/>
          <w:sz w:val="28"/>
        </w:rPr>
        <w:t>
      қызметті басқару;</w:t>
      </w:r>
    </w:p>
    <w:bookmarkEnd w:id="98"/>
    <w:bookmarkStart w:name="z110" w:id="99"/>
    <w:p>
      <w:pPr>
        <w:spacing w:after="0"/>
        <w:ind w:left="0"/>
        <w:jc w:val="both"/>
      </w:pPr>
      <w:r>
        <w:rPr>
          <w:rFonts w:ascii="Times New Roman"/>
          <w:b w:val="false"/>
          <w:i w:val="false"/>
          <w:color w:val="000000"/>
          <w:sz w:val="28"/>
        </w:rPr>
        <w:t>
      тиімді коммуникацияларды құру;</w:t>
      </w:r>
    </w:p>
    <w:bookmarkEnd w:id="99"/>
    <w:bookmarkStart w:name="z111" w:id="100"/>
    <w:p>
      <w:pPr>
        <w:spacing w:after="0"/>
        <w:ind w:left="0"/>
        <w:jc w:val="both"/>
      </w:pPr>
      <w:r>
        <w:rPr>
          <w:rFonts w:ascii="Times New Roman"/>
          <w:b w:val="false"/>
          <w:i w:val="false"/>
          <w:color w:val="000000"/>
          <w:sz w:val="28"/>
        </w:rPr>
        <w:t>
      әдеп нормалары мен қағидаларын ұстану;</w:t>
      </w:r>
    </w:p>
    <w:bookmarkEnd w:id="100"/>
    <w:bookmarkStart w:name="z112" w:id="101"/>
    <w:p>
      <w:pPr>
        <w:spacing w:after="0"/>
        <w:ind w:left="0"/>
        <w:jc w:val="both"/>
      </w:pPr>
      <w:r>
        <w:rPr>
          <w:rFonts w:ascii="Times New Roman"/>
          <w:b w:val="false"/>
          <w:i w:val="false"/>
          <w:color w:val="000000"/>
          <w:sz w:val="28"/>
        </w:rPr>
        <w:t>
      өзгерістерді басқару;</w:t>
      </w:r>
    </w:p>
    <w:bookmarkEnd w:id="101"/>
    <w:bookmarkStart w:name="z113" w:id="102"/>
    <w:p>
      <w:pPr>
        <w:spacing w:after="0"/>
        <w:ind w:left="0"/>
        <w:jc w:val="both"/>
      </w:pPr>
      <w:r>
        <w:rPr>
          <w:rFonts w:ascii="Times New Roman"/>
          <w:b w:val="false"/>
          <w:i w:val="false"/>
          <w:color w:val="000000"/>
          <w:sz w:val="28"/>
        </w:rPr>
        <w:t>
      нәтижеге бағдарлану;</w:t>
      </w:r>
    </w:p>
    <w:bookmarkEnd w:id="102"/>
    <w:bookmarkStart w:name="z114" w:id="103"/>
    <w:p>
      <w:pPr>
        <w:spacing w:after="0"/>
        <w:ind w:left="0"/>
        <w:jc w:val="both"/>
      </w:pPr>
      <w:r>
        <w:rPr>
          <w:rFonts w:ascii="Times New Roman"/>
          <w:b w:val="false"/>
          <w:i w:val="false"/>
          <w:color w:val="000000"/>
          <w:sz w:val="28"/>
        </w:rPr>
        <w:t>
      дербестік және шешімдерді қабылдау дағдылары;</w:t>
      </w:r>
    </w:p>
    <w:bookmarkEnd w:id="103"/>
    <w:bookmarkStart w:name="z115" w:id="104"/>
    <w:p>
      <w:pPr>
        <w:spacing w:after="0"/>
        <w:ind w:left="0"/>
        <w:jc w:val="both"/>
      </w:pPr>
      <w:r>
        <w:rPr>
          <w:rFonts w:ascii="Times New Roman"/>
          <w:b w:val="false"/>
          <w:i w:val="false"/>
          <w:color w:val="000000"/>
          <w:sz w:val="28"/>
        </w:rPr>
        <w:t>
      топты басқару;</w:t>
      </w:r>
    </w:p>
    <w:bookmarkEnd w:id="104"/>
    <w:bookmarkStart w:name="z116" w:id="105"/>
    <w:p>
      <w:pPr>
        <w:spacing w:after="0"/>
        <w:ind w:left="0"/>
        <w:jc w:val="both"/>
      </w:pPr>
      <w:r>
        <w:rPr>
          <w:rFonts w:ascii="Times New Roman"/>
          <w:b w:val="false"/>
          <w:i w:val="false"/>
          <w:color w:val="000000"/>
          <w:sz w:val="28"/>
        </w:rPr>
        <w:t>
      көшбасшылық қасиеттер;</w:t>
      </w:r>
    </w:p>
    <w:bookmarkEnd w:id="105"/>
    <w:bookmarkStart w:name="z117" w:id="106"/>
    <w:p>
      <w:pPr>
        <w:spacing w:after="0"/>
        <w:ind w:left="0"/>
        <w:jc w:val="both"/>
      </w:pPr>
      <w:r>
        <w:rPr>
          <w:rFonts w:ascii="Times New Roman"/>
          <w:b w:val="false"/>
          <w:i w:val="false"/>
          <w:color w:val="000000"/>
          <w:sz w:val="28"/>
        </w:rPr>
        <w:t>
      ынтымақтастық;</w:t>
      </w:r>
    </w:p>
    <w:bookmarkEnd w:id="106"/>
    <w:bookmarkStart w:name="z118" w:id="107"/>
    <w:p>
      <w:pPr>
        <w:spacing w:after="0"/>
        <w:ind w:left="0"/>
        <w:jc w:val="both"/>
      </w:pPr>
      <w:r>
        <w:rPr>
          <w:rFonts w:ascii="Times New Roman"/>
          <w:b w:val="false"/>
          <w:i w:val="false"/>
          <w:color w:val="000000"/>
          <w:sz w:val="28"/>
        </w:rPr>
        <w:t>
      жеделділік;</w:t>
      </w:r>
    </w:p>
    <w:bookmarkEnd w:id="107"/>
    <w:bookmarkStart w:name="z119" w:id="108"/>
    <w:p>
      <w:pPr>
        <w:spacing w:after="0"/>
        <w:ind w:left="0"/>
        <w:jc w:val="both"/>
      </w:pPr>
      <w:r>
        <w:rPr>
          <w:rFonts w:ascii="Times New Roman"/>
          <w:b w:val="false"/>
          <w:i w:val="false"/>
          <w:color w:val="000000"/>
          <w:sz w:val="28"/>
        </w:rPr>
        <w:t>
      өзін-өзі дамыту;</w:t>
      </w:r>
    </w:p>
    <w:bookmarkEnd w:id="108"/>
    <w:bookmarkStart w:name="z120" w:id="109"/>
    <w:p>
      <w:pPr>
        <w:spacing w:after="0"/>
        <w:ind w:left="0"/>
        <w:jc w:val="both"/>
      </w:pPr>
      <w:r>
        <w:rPr>
          <w:rFonts w:ascii="Times New Roman"/>
          <w:b w:val="false"/>
          <w:i w:val="false"/>
          <w:color w:val="000000"/>
          <w:sz w:val="28"/>
        </w:rPr>
        <w:t>
      бастамшылдық;</w:t>
      </w:r>
    </w:p>
    <w:bookmarkEnd w:id="109"/>
    <w:bookmarkStart w:name="z121" w:id="110"/>
    <w:p>
      <w:pPr>
        <w:spacing w:after="0"/>
        <w:ind w:left="0"/>
        <w:jc w:val="both"/>
      </w:pPr>
      <w:r>
        <w:rPr>
          <w:rFonts w:ascii="Times New Roman"/>
          <w:b w:val="false"/>
          <w:i w:val="false"/>
          <w:color w:val="000000"/>
          <w:sz w:val="28"/>
        </w:rPr>
        <w:t>
      "Б" корпусының қызметшілері үшін:</w:t>
      </w:r>
    </w:p>
    <w:bookmarkEnd w:id="110"/>
    <w:bookmarkStart w:name="z122" w:id="111"/>
    <w:p>
      <w:pPr>
        <w:spacing w:after="0"/>
        <w:ind w:left="0"/>
        <w:jc w:val="both"/>
      </w:pPr>
      <w:r>
        <w:rPr>
          <w:rFonts w:ascii="Times New Roman"/>
          <w:b w:val="false"/>
          <w:i w:val="false"/>
          <w:color w:val="000000"/>
          <w:sz w:val="28"/>
        </w:rPr>
        <w:t>
      тиімді коммуникацияларды құру;</w:t>
      </w:r>
    </w:p>
    <w:bookmarkEnd w:id="111"/>
    <w:bookmarkStart w:name="z123" w:id="112"/>
    <w:p>
      <w:pPr>
        <w:spacing w:after="0"/>
        <w:ind w:left="0"/>
        <w:jc w:val="both"/>
      </w:pPr>
      <w:r>
        <w:rPr>
          <w:rFonts w:ascii="Times New Roman"/>
          <w:b w:val="false"/>
          <w:i w:val="false"/>
          <w:color w:val="000000"/>
          <w:sz w:val="28"/>
        </w:rPr>
        <w:t>
      әдепнормаларыменқағидаларынұстану;</w:t>
      </w:r>
    </w:p>
    <w:bookmarkEnd w:id="112"/>
    <w:bookmarkStart w:name="z124" w:id="113"/>
    <w:p>
      <w:pPr>
        <w:spacing w:after="0"/>
        <w:ind w:left="0"/>
        <w:jc w:val="both"/>
      </w:pPr>
      <w:r>
        <w:rPr>
          <w:rFonts w:ascii="Times New Roman"/>
          <w:b w:val="false"/>
          <w:i w:val="false"/>
          <w:color w:val="000000"/>
          <w:sz w:val="28"/>
        </w:rPr>
        <w:t>
      өзгерістерді басқару;</w:t>
      </w:r>
    </w:p>
    <w:bookmarkEnd w:id="113"/>
    <w:bookmarkStart w:name="z125" w:id="114"/>
    <w:p>
      <w:pPr>
        <w:spacing w:after="0"/>
        <w:ind w:left="0"/>
        <w:jc w:val="both"/>
      </w:pPr>
      <w:r>
        <w:rPr>
          <w:rFonts w:ascii="Times New Roman"/>
          <w:b w:val="false"/>
          <w:i w:val="false"/>
          <w:color w:val="000000"/>
          <w:sz w:val="28"/>
        </w:rPr>
        <w:t>
      нәтижеге бағдарлану;</w:t>
      </w:r>
    </w:p>
    <w:bookmarkEnd w:id="114"/>
    <w:bookmarkStart w:name="z126" w:id="115"/>
    <w:p>
      <w:pPr>
        <w:spacing w:after="0"/>
        <w:ind w:left="0"/>
        <w:jc w:val="both"/>
      </w:pPr>
      <w:r>
        <w:rPr>
          <w:rFonts w:ascii="Times New Roman"/>
          <w:b w:val="false"/>
          <w:i w:val="false"/>
          <w:color w:val="000000"/>
          <w:sz w:val="28"/>
        </w:rPr>
        <w:t>
      дербестік және шешімдерді қабылдау дағдылары;</w:t>
      </w:r>
    </w:p>
    <w:bookmarkEnd w:id="115"/>
    <w:bookmarkStart w:name="z127" w:id="116"/>
    <w:p>
      <w:pPr>
        <w:spacing w:after="0"/>
        <w:ind w:left="0"/>
        <w:jc w:val="both"/>
      </w:pPr>
      <w:r>
        <w:rPr>
          <w:rFonts w:ascii="Times New Roman"/>
          <w:b w:val="false"/>
          <w:i w:val="false"/>
          <w:color w:val="000000"/>
          <w:sz w:val="28"/>
        </w:rPr>
        <w:t>
      ынтымақтастық;</w:t>
      </w:r>
    </w:p>
    <w:bookmarkEnd w:id="116"/>
    <w:bookmarkStart w:name="z128" w:id="117"/>
    <w:p>
      <w:pPr>
        <w:spacing w:after="0"/>
        <w:ind w:left="0"/>
        <w:jc w:val="both"/>
      </w:pPr>
      <w:r>
        <w:rPr>
          <w:rFonts w:ascii="Times New Roman"/>
          <w:b w:val="false"/>
          <w:i w:val="false"/>
          <w:color w:val="000000"/>
          <w:sz w:val="28"/>
        </w:rPr>
        <w:t>
      жеделділік;</w:t>
      </w:r>
    </w:p>
    <w:bookmarkEnd w:id="117"/>
    <w:bookmarkStart w:name="z129" w:id="118"/>
    <w:p>
      <w:pPr>
        <w:spacing w:after="0"/>
        <w:ind w:left="0"/>
        <w:jc w:val="both"/>
      </w:pPr>
      <w:r>
        <w:rPr>
          <w:rFonts w:ascii="Times New Roman"/>
          <w:b w:val="false"/>
          <w:i w:val="false"/>
          <w:color w:val="000000"/>
          <w:sz w:val="28"/>
        </w:rPr>
        <w:t>
      өзін-өзі дамыту.</w:t>
      </w:r>
    </w:p>
    <w:bookmarkEnd w:id="118"/>
    <w:bookmarkStart w:name="z130" w:id="119"/>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119"/>
    <w:bookmarkStart w:name="z131" w:id="120"/>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20"/>
    <w:bookmarkStart w:name="z132" w:id="121"/>
    <w:p>
      <w:pPr>
        <w:spacing w:after="0"/>
        <w:ind w:left="0"/>
        <w:jc w:val="both"/>
      </w:pPr>
      <w:r>
        <w:rPr>
          <w:rFonts w:ascii="Times New Roman"/>
          <w:b w:val="false"/>
          <w:i w:val="false"/>
          <w:color w:val="000000"/>
          <w:sz w:val="28"/>
        </w:rPr>
        <w:t>
      Сауалнама алынатын адамдардың қатарына қосылады:</w:t>
      </w:r>
    </w:p>
    <w:bookmarkEnd w:id="121"/>
    <w:bookmarkStart w:name="z133" w:id="122"/>
    <w:p>
      <w:pPr>
        <w:spacing w:after="0"/>
        <w:ind w:left="0"/>
        <w:jc w:val="both"/>
      </w:pPr>
      <w:r>
        <w:rPr>
          <w:rFonts w:ascii="Times New Roman"/>
          <w:b w:val="false"/>
          <w:i w:val="false"/>
          <w:color w:val="000000"/>
          <w:sz w:val="28"/>
        </w:rPr>
        <w:t>
      1) тікелей басшы;</w:t>
      </w:r>
    </w:p>
    <w:bookmarkEnd w:id="122"/>
    <w:bookmarkStart w:name="z134" w:id="123"/>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23"/>
    <w:bookmarkStart w:name="z135" w:id="124"/>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24"/>
    <w:bookmarkStart w:name="z136" w:id="125"/>
    <w:p>
      <w:pPr>
        <w:spacing w:after="0"/>
        <w:ind w:left="0"/>
        <w:jc w:val="both"/>
      </w:pPr>
      <w:r>
        <w:rPr>
          <w:rFonts w:ascii="Times New Roman"/>
          <w:b w:val="false"/>
          <w:i w:val="false"/>
          <w:color w:val="000000"/>
          <w:sz w:val="28"/>
        </w:rPr>
        <w:t xml:space="preserve">
      36. Персоналды басқару қызметі 360 әдісі бойынша бағалау процесін басқарады, жеке есептерді жасайды және осы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5"/>
    <w:bookmarkStart w:name="z137" w:id="126"/>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26"/>
    <w:bookmarkStart w:name="z138" w:id="127"/>
    <w:p>
      <w:pPr>
        <w:spacing w:after="0"/>
        <w:ind w:left="0"/>
        <w:jc w:val="both"/>
      </w:pPr>
      <w:r>
        <w:rPr>
          <w:rFonts w:ascii="Times New Roman"/>
          <w:b w:val="false"/>
          <w:i w:val="false"/>
          <w:color w:val="000000"/>
          <w:sz w:val="28"/>
        </w:rPr>
        <w:t>
      37. Бағалау процесіне бірыңғай тәсілді келісу және сақтау мақсатында мемлекеттік органдар осы Әдістеменің 12-тармағында көзделген тәртіппен калибрлеу сессияларын өткізеді.</w:t>
      </w:r>
    </w:p>
    <w:bookmarkEnd w:id="127"/>
    <w:bookmarkStart w:name="z139" w:id="128"/>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28"/>
    <w:bookmarkStart w:name="z140" w:id="129"/>
    <w:p>
      <w:pPr>
        <w:spacing w:after="0"/>
        <w:ind w:left="0"/>
        <w:jc w:val="both"/>
      </w:pPr>
      <w:r>
        <w:rPr>
          <w:rFonts w:ascii="Times New Roman"/>
          <w:b w:val="false"/>
          <w:i w:val="false"/>
          <w:color w:val="000000"/>
          <w:sz w:val="28"/>
        </w:rPr>
        <w:t>
      39. Калибрлеу сессиясы қызметшінің өтініші түскен уақыттан бастап он жұмыс күн ішінде осы Әдістеменің 12-тармағында көзделген тәртіппен өткізіледі.</w:t>
      </w:r>
    </w:p>
    <w:bookmarkEnd w:id="129"/>
    <w:bookmarkStart w:name="z141" w:id="130"/>
    <w:p>
      <w:pPr>
        <w:spacing w:after="0"/>
        <w:ind w:left="0"/>
        <w:jc w:val="both"/>
      </w:pPr>
      <w:r>
        <w:rPr>
          <w:rFonts w:ascii="Times New Roman"/>
          <w:b w:val="false"/>
          <w:i w:val="false"/>
          <w:color w:val="000000"/>
          <w:sz w:val="28"/>
        </w:rPr>
        <w:t>
      40. Персоналды басқару қызметі калибрлеу сессиясының қызметін ұйымдастырады.</w:t>
      </w:r>
    </w:p>
    <w:bookmarkEnd w:id="130"/>
    <w:bookmarkStart w:name="z142" w:id="131"/>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131"/>
    <w:bookmarkStart w:name="z143" w:id="132"/>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32"/>
    <w:bookmarkStart w:name="z144" w:id="133"/>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33"/>
    <w:bookmarkStart w:name="z145" w:id="134"/>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34"/>
    <w:bookmarkStart w:name="z146" w:id="135"/>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5"/>
    <w:bookmarkStart w:name="z147" w:id="136"/>
    <w:p>
      <w:pPr>
        <w:spacing w:after="0"/>
        <w:ind w:left="0"/>
        <w:jc w:val="both"/>
      </w:pPr>
      <w:r>
        <w:rPr>
          <w:rFonts w:ascii="Times New Roman"/>
          <w:b w:val="false"/>
          <w:i w:val="false"/>
          <w:color w:val="000000"/>
          <w:sz w:val="28"/>
        </w:rPr>
        <w:t>
      Кездесу кезінде мынадай мәселелер талқыланады:</w:t>
      </w:r>
    </w:p>
    <w:bookmarkEnd w:id="136"/>
    <w:bookmarkStart w:name="z148" w:id="137"/>
    <w:p>
      <w:pPr>
        <w:spacing w:after="0"/>
        <w:ind w:left="0"/>
        <w:jc w:val="both"/>
      </w:pPr>
      <w:r>
        <w:rPr>
          <w:rFonts w:ascii="Times New Roman"/>
          <w:b w:val="false"/>
          <w:i w:val="false"/>
          <w:color w:val="000000"/>
          <w:sz w:val="28"/>
        </w:rPr>
        <w:t>
      бағаланатын кезеңдегі жетістіктеріне шолу;</w:t>
      </w:r>
    </w:p>
    <w:bookmarkEnd w:id="137"/>
    <w:bookmarkStart w:name="z149" w:id="138"/>
    <w:p>
      <w:pPr>
        <w:spacing w:after="0"/>
        <w:ind w:left="0"/>
        <w:jc w:val="both"/>
      </w:pPr>
      <w:r>
        <w:rPr>
          <w:rFonts w:ascii="Times New Roman"/>
          <w:b w:val="false"/>
          <w:i w:val="false"/>
          <w:color w:val="000000"/>
          <w:sz w:val="28"/>
        </w:rPr>
        <w:t>
      машықтар мен құзыреттердің дамуына шолу;</w:t>
      </w:r>
    </w:p>
    <w:bookmarkEnd w:id="138"/>
    <w:bookmarkStart w:name="z150" w:id="139"/>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39"/>
    <w:bookmarkStart w:name="z151" w:id="140"/>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40"/>
    <w:bookmarkStart w:name="z152" w:id="141"/>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bookmarkEnd w:id="141"/>
    <w:bookmarkStart w:name="z200" w:id="142"/>
    <w:p>
      <w:pPr>
        <w:spacing w:after="0"/>
        <w:ind w:left="0"/>
        <w:jc w:val="both"/>
      </w:pPr>
      <w:r>
        <w:rPr>
          <w:rFonts w:ascii="Times New Roman"/>
          <w:b w:val="false"/>
          <w:i w:val="false"/>
          <w:color w:val="ff0000"/>
          <w:sz w:val="28"/>
        </w:rPr>
        <w:t xml:space="preserve">
      Алып тасталды - Маңғыстау облысы Түпқараған ауданы әкімдігінің 08.10.2024 </w:t>
      </w:r>
      <w:r>
        <w:rPr>
          <w:rFonts w:ascii="Times New Roman"/>
          <w:b w:val="false"/>
          <w:i w:val="false"/>
          <w:color w:val="ff0000"/>
          <w:sz w:val="28"/>
        </w:rPr>
        <w:t>№ 164</w:t>
      </w:r>
      <w:r>
        <w:rPr>
          <w:rFonts w:ascii="Times New Roman"/>
          <w:b w:val="false"/>
          <w:i w:val="false"/>
          <w:color w:val="ff0000"/>
          <w:sz w:val="28"/>
        </w:rPr>
        <w:t> (алғашқы ресми жарияланған күнінен бастап қолданысқа енгізіледі) қаулысымен.</w:t>
      </w:r>
    </w:p>
    <w:bookmarkEnd w:id="1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ауданы әкімінің аппараты"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мекемесінің,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бюджеттен қаржыландырылатын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атқарушы органдарының "Б" корпусы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әкімшілік қызметшілерінің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қызметін бағалаудың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бас әріптер)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w:t>
            </w:r>
          </w:p>
        </w:tc>
      </w:tr>
    </w:tbl>
    <w:bookmarkStart w:name="z215" w:id="143"/>
    <w:p>
      <w:pPr>
        <w:spacing w:after="0"/>
        <w:ind w:left="0"/>
        <w:jc w:val="left"/>
      </w:pPr>
      <w:r>
        <w:rPr>
          <w:rFonts w:ascii="Times New Roman"/>
          <w:b/>
          <w:i w:val="false"/>
          <w:color w:val="000000"/>
        </w:rPr>
        <w:t xml:space="preserve">  Құрылымдық бөлімше (мемлекеттік орган) басшысының жеке жұмыс жоспары </w:t>
      </w:r>
    </w:p>
    <w:bookmarkEnd w:id="143"/>
    <w:bookmarkStart w:name="z216" w:id="144"/>
    <w:p>
      <w:pPr>
        <w:spacing w:after="0"/>
        <w:ind w:left="0"/>
        <w:jc w:val="both"/>
      </w:pPr>
      <w:r>
        <w:rPr>
          <w:rFonts w:ascii="Times New Roman"/>
          <w:b w:val="false"/>
          <w:i w:val="false"/>
          <w:color w:val="000000"/>
          <w:sz w:val="28"/>
        </w:rPr>
        <w:t>
      _________________________________________________ жыл (жеке жоспар құрылатын кезең)</w:t>
      </w:r>
    </w:p>
    <w:bookmarkEnd w:id="144"/>
    <w:bookmarkStart w:name="z217" w:id="145"/>
    <w:p>
      <w:pPr>
        <w:spacing w:after="0"/>
        <w:ind w:left="0"/>
        <w:jc w:val="both"/>
      </w:pPr>
      <w:r>
        <w:rPr>
          <w:rFonts w:ascii="Times New Roman"/>
          <w:b w:val="false"/>
          <w:i w:val="false"/>
          <w:color w:val="000000"/>
          <w:sz w:val="28"/>
        </w:rPr>
        <w:t>
      Қызметшінің тегі, аты, әкесінің аты (болған жағдайда): __________________________</w:t>
      </w:r>
    </w:p>
    <w:bookmarkEnd w:id="145"/>
    <w:bookmarkStart w:name="z218" w:id="146"/>
    <w:p>
      <w:pPr>
        <w:spacing w:after="0"/>
        <w:ind w:left="0"/>
        <w:jc w:val="both"/>
      </w:pPr>
      <w:r>
        <w:rPr>
          <w:rFonts w:ascii="Times New Roman"/>
          <w:b w:val="false"/>
          <w:i w:val="false"/>
          <w:color w:val="000000"/>
          <w:sz w:val="28"/>
        </w:rPr>
        <w:t>
      Қызметшінің лауазымы: ____________________________________________________</w:t>
      </w:r>
    </w:p>
    <w:bookmarkEnd w:id="146"/>
    <w:bookmarkStart w:name="z219" w:id="147"/>
    <w:p>
      <w:pPr>
        <w:spacing w:after="0"/>
        <w:ind w:left="0"/>
        <w:jc w:val="both"/>
      </w:pPr>
      <w:r>
        <w:rPr>
          <w:rFonts w:ascii="Times New Roman"/>
          <w:b w:val="false"/>
          <w:i w:val="false"/>
          <w:color w:val="000000"/>
          <w:sz w:val="28"/>
        </w:rPr>
        <w:t>
      Қызметшінің құрылымдық бөлімшесінің атауы: ________________________________</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w:t>
            </w:r>
          </w:p>
          <w:p>
            <w:pPr>
              <w:spacing w:after="20"/>
              <w:ind w:left="20"/>
              <w:jc w:val="both"/>
            </w:pPr>
            <w:r>
              <w:rPr>
                <w:rFonts w:ascii="Times New Roman"/>
                <w:b w:val="false"/>
                <w:i w:val="false"/>
                <w:color w:val="000000"/>
                <w:sz w:val="20"/>
              </w:rPr>
              <w:t>
келісімінің қай көрсеткішінен</w:t>
            </w:r>
          </w:p>
          <w:p>
            <w:pPr>
              <w:spacing w:after="20"/>
              <w:ind w:left="20"/>
              <w:jc w:val="both"/>
            </w:pPr>
            <w:r>
              <w:rPr>
                <w:rFonts w:ascii="Times New Roman"/>
                <w:b w:val="false"/>
                <w:i w:val="false"/>
                <w:color w:val="000000"/>
                <w:sz w:val="20"/>
              </w:rPr>
              <w:t>
немесе мемлекеттік</w:t>
            </w:r>
          </w:p>
          <w:p>
            <w:pPr>
              <w:spacing w:after="20"/>
              <w:ind w:left="20"/>
              <w:jc w:val="both"/>
            </w:pPr>
            <w:r>
              <w:rPr>
                <w:rFonts w:ascii="Times New Roman"/>
                <w:b w:val="false"/>
                <w:i w:val="false"/>
                <w:color w:val="000000"/>
                <w:sz w:val="20"/>
              </w:rPr>
              <w:t>
жоспарлау жүйесінің</w:t>
            </w:r>
          </w:p>
          <w:p>
            <w:pPr>
              <w:spacing w:after="20"/>
              <w:ind w:left="20"/>
              <w:jc w:val="both"/>
            </w:pPr>
            <w:r>
              <w:rPr>
                <w:rFonts w:ascii="Times New Roman"/>
                <w:b w:val="false"/>
                <w:i w:val="false"/>
                <w:color w:val="000000"/>
                <w:sz w:val="20"/>
              </w:rPr>
              <w:t>
құжатынан түйінделеді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 інді нәти 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 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 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 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 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 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 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 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 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0" w:id="148"/>
    <w:p>
      <w:pPr>
        <w:spacing w:after="0"/>
        <w:ind w:left="0"/>
        <w:jc w:val="both"/>
      </w:pPr>
      <w:r>
        <w:rPr>
          <w:rFonts w:ascii="Times New Roman"/>
          <w:b w:val="false"/>
          <w:i w:val="false"/>
          <w:color w:val="000000"/>
          <w:sz w:val="28"/>
        </w:rPr>
        <w:t>
            Ескертпе: нысаналы мақсатты индикаторға қол жеткізуден күтілетін оң өзгерістер.</w:t>
      </w:r>
    </w:p>
    <w:bookmarkEnd w:id="1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ауданы әкімінің аппараты"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мекемесінің,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бюджеттен қаржыландырылатын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атқарушы органдарының "Б" корпусы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әкімшілік қызметшілерінің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қызметін бағалаудың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29" w:id="149"/>
    <w:p>
      <w:pPr>
        <w:spacing w:after="0"/>
        <w:ind w:left="0"/>
        <w:jc w:val="left"/>
      </w:pPr>
      <w:r>
        <w:rPr>
          <w:rFonts w:ascii="Times New Roman"/>
          <w:b/>
          <w:i w:val="false"/>
          <w:color w:val="000000"/>
        </w:rPr>
        <w:t xml:space="preserve"> НМИ бойынша бағалау парағы ________________________________________________ (бағаланатын адамның Т.А.Ә., лауазымы) _________________________________</w:t>
      </w:r>
    </w:p>
    <w:bookmarkEnd w:id="149"/>
    <w:bookmarkStart w:name="z230" w:id="150"/>
    <w:p>
      <w:pPr>
        <w:spacing w:after="0"/>
        <w:ind w:left="0"/>
        <w:jc w:val="both"/>
      </w:pPr>
      <w:r>
        <w:rPr>
          <w:rFonts w:ascii="Times New Roman"/>
          <w:b w:val="false"/>
          <w:i w:val="false"/>
          <w:color w:val="000000"/>
          <w:sz w:val="28"/>
        </w:rPr>
        <w:t>
       (бағаланатын кезең)</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1" w:id="151"/>
    <w:p>
      <w:pPr>
        <w:spacing w:after="0"/>
        <w:ind w:left="0"/>
        <w:jc w:val="both"/>
      </w:pPr>
      <w:r>
        <w:rPr>
          <w:rFonts w:ascii="Times New Roman"/>
          <w:b w:val="false"/>
          <w:i w:val="false"/>
          <w:color w:val="000000"/>
          <w:sz w:val="28"/>
        </w:rPr>
        <w:t>
            Кестенің жалғасы</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пайыздық іске асуы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2" w:id="152"/>
    <w:p>
      <w:pPr>
        <w:spacing w:after="0"/>
        <w:ind w:left="0"/>
        <w:jc w:val="both"/>
      </w:pPr>
      <w:r>
        <w:rPr>
          <w:rFonts w:ascii="Times New Roman"/>
          <w:b w:val="false"/>
          <w:i w:val="false"/>
          <w:color w:val="000000"/>
          <w:sz w:val="28"/>
        </w:rPr>
        <w:t>
            Қорытынды бағалау _______________</w:t>
      </w:r>
    </w:p>
    <w:bookmarkEnd w:id="152"/>
    <w:bookmarkStart w:name="z233" w:id="153"/>
    <w:p>
      <w:pPr>
        <w:spacing w:after="0"/>
        <w:ind w:left="0"/>
        <w:jc w:val="both"/>
      </w:pPr>
      <w:r>
        <w:rPr>
          <w:rFonts w:ascii="Times New Roman"/>
          <w:b w:val="false"/>
          <w:i w:val="false"/>
          <w:color w:val="000000"/>
          <w:sz w:val="28"/>
        </w:rPr>
        <w:t>
            НМИ санына бөлінген НМИ бойынша бағалау сомасы</w:t>
      </w:r>
    </w:p>
    <w:bookmarkEnd w:id="153"/>
    <w:bookmarkStart w:name="z234" w:id="154"/>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154"/>
    <w:bookmarkStart w:name="z235" w:id="155"/>
    <w:p>
      <w:pPr>
        <w:spacing w:after="0"/>
        <w:ind w:left="0"/>
        <w:jc w:val="both"/>
      </w:pPr>
      <w:r>
        <w:rPr>
          <w:rFonts w:ascii="Times New Roman"/>
          <w:b w:val="false"/>
          <w:i w:val="false"/>
          <w:color w:val="000000"/>
          <w:sz w:val="28"/>
        </w:rPr>
        <w:t>
            Қызметшінің бағалау нәтижесі қорытынды бағаның негізінде қойылады</w:t>
      </w:r>
    </w:p>
    <w:bookmarkEnd w:id="155"/>
    <w:bookmarkStart w:name="z236" w:id="156"/>
    <w:p>
      <w:pPr>
        <w:spacing w:after="0"/>
        <w:ind w:left="0"/>
        <w:jc w:val="both"/>
      </w:pPr>
      <w:r>
        <w:rPr>
          <w:rFonts w:ascii="Times New Roman"/>
          <w:b w:val="false"/>
          <w:i w:val="false"/>
          <w:color w:val="000000"/>
          <w:sz w:val="28"/>
        </w:rPr>
        <w:t>
            Бағаланатынадам</w:t>
      </w:r>
    </w:p>
    <w:bookmarkEnd w:id="156"/>
    <w:bookmarkStart w:name="z237" w:id="157"/>
    <w:p>
      <w:pPr>
        <w:spacing w:after="0"/>
        <w:ind w:left="0"/>
        <w:jc w:val="both"/>
      </w:pPr>
      <w:r>
        <w:rPr>
          <w:rFonts w:ascii="Times New Roman"/>
          <w:b w:val="false"/>
          <w:i w:val="false"/>
          <w:color w:val="000000"/>
          <w:sz w:val="28"/>
        </w:rPr>
        <w:t>
            ___________________________________</w:t>
      </w:r>
    </w:p>
    <w:bookmarkEnd w:id="157"/>
    <w:bookmarkStart w:name="z238" w:id="158"/>
    <w:p>
      <w:pPr>
        <w:spacing w:after="0"/>
        <w:ind w:left="0"/>
        <w:jc w:val="both"/>
      </w:pPr>
      <w:r>
        <w:rPr>
          <w:rFonts w:ascii="Times New Roman"/>
          <w:b w:val="false"/>
          <w:i w:val="false"/>
          <w:color w:val="000000"/>
          <w:sz w:val="28"/>
        </w:rPr>
        <w:t>
            (тегі, басәріптер)</w:t>
      </w:r>
    </w:p>
    <w:bookmarkEnd w:id="158"/>
    <w:bookmarkStart w:name="z239" w:id="159"/>
    <w:p>
      <w:pPr>
        <w:spacing w:after="0"/>
        <w:ind w:left="0"/>
        <w:jc w:val="both"/>
      </w:pPr>
      <w:r>
        <w:rPr>
          <w:rFonts w:ascii="Times New Roman"/>
          <w:b w:val="false"/>
          <w:i w:val="false"/>
          <w:color w:val="000000"/>
          <w:sz w:val="28"/>
        </w:rPr>
        <w:t>
           күні________________________________</w:t>
      </w:r>
    </w:p>
    <w:bookmarkEnd w:id="159"/>
    <w:bookmarkStart w:name="z240" w:id="160"/>
    <w:p>
      <w:pPr>
        <w:spacing w:after="0"/>
        <w:ind w:left="0"/>
        <w:jc w:val="both"/>
      </w:pPr>
      <w:r>
        <w:rPr>
          <w:rFonts w:ascii="Times New Roman"/>
          <w:b w:val="false"/>
          <w:i w:val="false"/>
          <w:color w:val="000000"/>
          <w:sz w:val="28"/>
        </w:rPr>
        <w:t>
           қолы_______________________________</w:t>
      </w:r>
    </w:p>
    <w:bookmarkEnd w:id="160"/>
    <w:bookmarkStart w:name="z241" w:id="161"/>
    <w:p>
      <w:pPr>
        <w:spacing w:after="0"/>
        <w:ind w:left="0"/>
        <w:jc w:val="both"/>
      </w:pPr>
      <w:r>
        <w:rPr>
          <w:rFonts w:ascii="Times New Roman"/>
          <w:b w:val="false"/>
          <w:i w:val="false"/>
          <w:color w:val="000000"/>
          <w:sz w:val="28"/>
        </w:rPr>
        <w:t>
           Бағалайтынадам</w:t>
      </w:r>
    </w:p>
    <w:bookmarkEnd w:id="161"/>
    <w:bookmarkStart w:name="z242" w:id="162"/>
    <w:p>
      <w:pPr>
        <w:spacing w:after="0"/>
        <w:ind w:left="0"/>
        <w:jc w:val="both"/>
      </w:pPr>
      <w:r>
        <w:rPr>
          <w:rFonts w:ascii="Times New Roman"/>
          <w:b w:val="false"/>
          <w:i w:val="false"/>
          <w:color w:val="000000"/>
          <w:sz w:val="28"/>
        </w:rPr>
        <w:t>
            ___________________________________</w:t>
      </w:r>
    </w:p>
    <w:bookmarkEnd w:id="162"/>
    <w:bookmarkStart w:name="z243" w:id="163"/>
    <w:p>
      <w:pPr>
        <w:spacing w:after="0"/>
        <w:ind w:left="0"/>
        <w:jc w:val="both"/>
      </w:pPr>
      <w:r>
        <w:rPr>
          <w:rFonts w:ascii="Times New Roman"/>
          <w:b w:val="false"/>
          <w:i w:val="false"/>
          <w:color w:val="000000"/>
          <w:sz w:val="28"/>
        </w:rPr>
        <w:t>
            (тегі, басәріптер)</w:t>
      </w:r>
    </w:p>
    <w:bookmarkEnd w:id="163"/>
    <w:bookmarkStart w:name="z244" w:id="164"/>
    <w:p>
      <w:pPr>
        <w:spacing w:after="0"/>
        <w:ind w:left="0"/>
        <w:jc w:val="both"/>
      </w:pPr>
      <w:r>
        <w:rPr>
          <w:rFonts w:ascii="Times New Roman"/>
          <w:b w:val="false"/>
          <w:i w:val="false"/>
          <w:color w:val="000000"/>
          <w:sz w:val="28"/>
        </w:rPr>
        <w:t>
           күні________________________________</w:t>
      </w:r>
    </w:p>
    <w:bookmarkEnd w:id="164"/>
    <w:bookmarkStart w:name="z245" w:id="165"/>
    <w:p>
      <w:pPr>
        <w:spacing w:after="0"/>
        <w:ind w:left="0"/>
        <w:jc w:val="both"/>
      </w:pPr>
      <w:r>
        <w:rPr>
          <w:rFonts w:ascii="Times New Roman"/>
          <w:b w:val="false"/>
          <w:i w:val="false"/>
          <w:color w:val="000000"/>
          <w:sz w:val="28"/>
        </w:rPr>
        <w:t>
            қолы_______________________________</w:t>
      </w:r>
    </w:p>
    <w:bookmarkEnd w:id="1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ауданы әкімінің аппараты"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мекемесінің,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бюджеттен қаржыландырылатын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атқарушы органдарының "Б" корпусы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әкімшілік қызметшілерінің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қызметін бағалаудың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54" w:id="166"/>
    <w:p>
      <w:pPr>
        <w:spacing w:after="0"/>
        <w:ind w:left="0"/>
        <w:jc w:val="left"/>
      </w:pPr>
      <w:r>
        <w:rPr>
          <w:rFonts w:ascii="Times New Roman"/>
          <w:b/>
          <w:i w:val="false"/>
          <w:color w:val="000000"/>
        </w:rPr>
        <w:t xml:space="preserve"> Нысаналы мақсатты индикаторды іске асыру пайызына байланысты рұқсат етілетін бағаны анықтау кестесі</w:t>
      </w:r>
    </w:p>
    <w:bookmarkEnd w:id="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индикаторды пайызбен және саралау параметрлерін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бағалау ауқымы*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bl>
    <w:bookmarkStart w:name="z255" w:id="167"/>
    <w:p>
      <w:pPr>
        <w:spacing w:after="0"/>
        <w:ind w:left="0"/>
        <w:jc w:val="both"/>
      </w:pPr>
      <w:r>
        <w:rPr>
          <w:rFonts w:ascii="Times New Roman"/>
          <w:b w:val="false"/>
          <w:i w:val="false"/>
          <w:color w:val="000000"/>
          <w:sz w:val="28"/>
        </w:rPr>
        <w:t>
      Ескертпе: Бағалау нысаналы мақсатты индикаторды іске асыру пайызына байланысты айқындалады. Бұл ретте рұқсат етілген ауқымда бағалаушы адам өз қалауы бойынша баға қояды.</w:t>
      </w:r>
    </w:p>
    <w:bookmarkEnd w:id="1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ауданы әкімінің аппараты"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мекемесінің,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бюджеттен қаржыландырылатын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атқарушы органдарының "Б" корпусы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әкімшілік қызметшілерінің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қызметін бағалаудың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64" w:id="168"/>
    <w:p>
      <w:pPr>
        <w:spacing w:after="0"/>
        <w:ind w:left="0"/>
        <w:jc w:val="left"/>
      </w:pPr>
      <w:r>
        <w:rPr>
          <w:rFonts w:ascii="Times New Roman"/>
          <w:b/>
          <w:i w:val="false"/>
          <w:color w:val="000000"/>
        </w:rPr>
        <w:t xml:space="preserve"> Саралау әдісі бойынша бағалау парағы</w:t>
      </w:r>
    </w:p>
    <w:bookmarkEnd w:id="168"/>
    <w:bookmarkStart w:name="z265" w:id="169"/>
    <w:p>
      <w:pPr>
        <w:spacing w:after="0"/>
        <w:ind w:left="0"/>
        <w:jc w:val="both"/>
      </w:pPr>
      <w:r>
        <w:rPr>
          <w:rFonts w:ascii="Times New Roman"/>
          <w:b w:val="false"/>
          <w:i w:val="false"/>
          <w:color w:val="000000"/>
          <w:sz w:val="28"/>
        </w:rPr>
        <w:t>
      Бағаланатын қызметшінің Т. А.Ә. ____________________________</w:t>
      </w:r>
    </w:p>
    <w:bookmarkEnd w:id="169"/>
    <w:bookmarkStart w:name="z266" w:id="170"/>
    <w:p>
      <w:pPr>
        <w:spacing w:after="0"/>
        <w:ind w:left="0"/>
        <w:jc w:val="both"/>
      </w:pPr>
      <w:r>
        <w:rPr>
          <w:rFonts w:ascii="Times New Roman"/>
          <w:b w:val="false"/>
          <w:i w:val="false"/>
          <w:color w:val="000000"/>
          <w:sz w:val="28"/>
        </w:rPr>
        <w:t>
      Бағалайтын қызметшінің (құрылымдық бөлімше/мемлекеттік орган басшысының)</w:t>
      </w:r>
    </w:p>
    <w:bookmarkEnd w:id="170"/>
    <w:bookmarkStart w:name="z267" w:id="171"/>
    <w:p>
      <w:pPr>
        <w:spacing w:after="0"/>
        <w:ind w:left="0"/>
        <w:jc w:val="both"/>
      </w:pPr>
      <w:r>
        <w:rPr>
          <w:rFonts w:ascii="Times New Roman"/>
          <w:b w:val="false"/>
          <w:i w:val="false"/>
          <w:color w:val="000000"/>
          <w:sz w:val="28"/>
        </w:rPr>
        <w:t>
      Т.А.Ә. __________________________</w:t>
      </w:r>
    </w:p>
    <w:bookmarkEnd w:id="171"/>
    <w:bookmarkStart w:name="z268" w:id="172"/>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Сізге өз әріптестеріңізді 5 баллдық шкала бойынша саралау әдісімен бағалауды ұсынамыз.</w:t>
      </w:r>
    </w:p>
    <w:bookmarkEnd w:id="172"/>
    <w:bookmarkStart w:name="z269" w:id="173"/>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w:t>
      </w:r>
    </w:p>
    <w:bookmarkEnd w:id="173"/>
    <w:bookmarkStart w:name="z270" w:id="174"/>
    <w:p>
      <w:pPr>
        <w:spacing w:after="0"/>
        <w:ind w:left="0"/>
        <w:jc w:val="both"/>
      </w:pPr>
      <w:r>
        <w:rPr>
          <w:rFonts w:ascii="Times New Roman"/>
          <w:b w:val="false"/>
          <w:i w:val="false"/>
          <w:color w:val="000000"/>
          <w:sz w:val="28"/>
        </w:rPr>
        <w:t>
      Сауалнаманы басынан аяғына дейін алаңдамай толтыру қажет.Осылайша, Сіз уақытты үнемдей аласыз және нәтижелердің дұрыстылығын арттыра аласыз.</w:t>
      </w:r>
    </w:p>
    <w:bookmarkEnd w:id="1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(1-ден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1.Функционалдық міндеттерді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ескертулер мен шағымдардың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тапсырмаларды орындау мерзімдерінің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функционалдық міндеттерін жоғары деңгейде дербес орындай алуы. Мемлекеттік орган қызметінің саласын жетілдіруге бағытталған ұсыныстар мен пысықталған тәсілдерде бастамашылдық таныту. Мемлекеттік орган міндеттерін орындаудағы белсенділігі мен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себептерсіз жұмыстан кешікпеу, уақытынан бұрын жұмыстан кетпеу, тәртіптік жазасының болмауы, қызметтік әдептің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1" w:id="175"/>
    <w:p>
      <w:pPr>
        <w:spacing w:after="0"/>
        <w:ind w:left="0"/>
        <w:jc w:val="both"/>
      </w:pPr>
      <w:r>
        <w:rPr>
          <w:rFonts w:ascii="Times New Roman"/>
          <w:b w:val="false"/>
          <w:i w:val="false"/>
          <w:color w:val="000000"/>
          <w:sz w:val="28"/>
        </w:rPr>
        <w:t>
      Ескертпе: Орташа қорытынды бағаны есептеу үшін қойылған бағалар сомасын бағаланатын параметрлер санына бөлу керек.</w:t>
      </w:r>
    </w:p>
    <w:bookmarkEnd w:id="175"/>
    <w:bookmarkStart w:name="z272" w:id="176"/>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176"/>
    <w:bookmarkStart w:name="z273" w:id="177"/>
    <w:p>
      <w:pPr>
        <w:spacing w:after="0"/>
        <w:ind w:left="0"/>
        <w:jc w:val="both"/>
      </w:pPr>
      <w:r>
        <w:rPr>
          <w:rFonts w:ascii="Times New Roman"/>
          <w:b w:val="false"/>
          <w:i w:val="false"/>
          <w:color w:val="000000"/>
          <w:sz w:val="28"/>
        </w:rPr>
        <w:t>
      Қызметшінің бағалау нәтижесі орташа қорытынды бағаның негізінде қойылады.</w:t>
      </w:r>
    </w:p>
    <w:bookmarkEnd w:id="177"/>
    <w:bookmarkStart w:name="z274" w:id="178"/>
    <w:p>
      <w:pPr>
        <w:spacing w:after="0"/>
        <w:ind w:left="0"/>
        <w:jc w:val="both"/>
      </w:pPr>
      <w:r>
        <w:rPr>
          <w:rFonts w:ascii="Times New Roman"/>
          <w:b w:val="false"/>
          <w:i w:val="false"/>
          <w:color w:val="000000"/>
          <w:sz w:val="28"/>
        </w:rPr>
        <w:t>
      Қойылған бағаға негіздеме ___________________</w:t>
      </w:r>
    </w:p>
    <w:bookmarkEnd w:id="1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ауданы әкімінің аппараты"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мекемесінің,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бюджеттен қаржыландырылатын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атқарушы органдарының "Б" корпусы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әкімшілік қызметшілерінің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қызметін бағалаудың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83" w:id="179"/>
    <w:p>
      <w:pPr>
        <w:spacing w:after="0"/>
        <w:ind w:left="0"/>
        <w:jc w:val="left"/>
      </w:pPr>
      <w:r>
        <w:rPr>
          <w:rFonts w:ascii="Times New Roman"/>
          <w:b/>
          <w:i w:val="false"/>
          <w:color w:val="000000"/>
        </w:rPr>
        <w:t xml:space="preserve"> Құрылымдық бөлімшелер басшыларының 360 әдісімен бағалау парағы</w:t>
      </w:r>
    </w:p>
    <w:bookmarkEnd w:id="179"/>
    <w:bookmarkStart w:name="z284" w:id="180"/>
    <w:p>
      <w:pPr>
        <w:spacing w:after="0"/>
        <w:ind w:left="0"/>
        <w:jc w:val="both"/>
      </w:pPr>
      <w:r>
        <w:rPr>
          <w:rFonts w:ascii="Times New Roman"/>
          <w:b w:val="false"/>
          <w:i w:val="false"/>
          <w:color w:val="000000"/>
          <w:sz w:val="28"/>
        </w:rPr>
        <w:t>
      Құрылымдық бөлімше басшысының Т. А.Ә___________________ Құрметті респондент!</w:t>
      </w:r>
    </w:p>
    <w:bookmarkEnd w:id="180"/>
    <w:bookmarkStart w:name="z285" w:id="181"/>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181"/>
    <w:bookmarkStart w:name="z286" w:id="182"/>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182"/>
    <w:bookmarkStart w:name="z287" w:id="183"/>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183"/>
    <w:bookmarkStart w:name="z288" w:id="184"/>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184"/>
    <w:bookmarkStart w:name="z289" w:id="185"/>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керек.Жасырындылыққа кепілдік беріледі.</w:t>
      </w:r>
    </w:p>
    <w:bookmarkEnd w:id="185"/>
    <w:bookmarkStart w:name="z290" w:id="186"/>
    <w:p>
      <w:pPr>
        <w:spacing w:after="0"/>
        <w:ind w:left="0"/>
        <w:jc w:val="both"/>
      </w:pPr>
      <w:r>
        <w:rPr>
          <w:rFonts w:ascii="Times New Roman"/>
          <w:b w:val="false"/>
          <w:i w:val="false"/>
          <w:color w:val="000000"/>
          <w:sz w:val="28"/>
        </w:rPr>
        <w:t>
      Сауалнаманы басынан аяғына дейін алаңдамай толтыру қажет.Осылайша, Сіз уақытты үнемдей аласыз және нәтижелердің дұрыстығын арттыра аласыз.</w:t>
      </w:r>
    </w:p>
    <w:bookmarkEnd w:id="1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мақсаттарға сәйкес нақты міндеттер қояды және тапсырмалар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қойылған міндеттерді сапалы және уақтылы орындауына ұжымды бағыттайды және жағдай жасайды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бере отырып, бөлімшенің жұмысын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әріптестері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 адамдарға тәуелді емес, әрқашан жеке ұнату немесе ұнатпаудан аулақ бола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 және ынталандыру кезінде бағыныштының даралығын анықтай және ескере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шабыттандыра және ынталандыра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 мен талантты, өз-өзіне деген сенімді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Харизматикалық тұлға, бағыныштыларды ынталандыру үшін өзінің тұлғалық күшін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ынталандыруға дайын, көтермелеу мен сөгіс арақатынасын сауатты таңдайды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өзара тиімді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бөлімшелерімен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уақтылы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Өзгерістерге уақтылы әрекет ету үшін тиімді шараларды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тиімді басқарып, ішкі және сыртқы өзгерістер кезінде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Перспективті қызметкерлерді анықтайды және оларды жылжыту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 бойынша жүйелі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мысалында өзін-өзі дамытуға деген ұмтылысты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жөніндегі ұсыныстарды қарайды және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қызметін жетілдіру үшін жобаларға бастамашылық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1" w:id="187"/>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187"/>
    <w:bookmarkStart w:name="z292" w:id="188"/>
    <w:p>
      <w:pPr>
        <w:spacing w:after="0"/>
        <w:ind w:left="0"/>
        <w:jc w:val="both"/>
      </w:pPr>
      <w:r>
        <w:rPr>
          <w:rFonts w:ascii="Times New Roman"/>
          <w:b w:val="false"/>
          <w:i w:val="false"/>
          <w:color w:val="000000"/>
          <w:sz w:val="28"/>
        </w:rPr>
        <w:t>
      құзырет көрінбейді;</w:t>
      </w:r>
    </w:p>
    <w:bookmarkEnd w:id="188"/>
    <w:bookmarkStart w:name="z293" w:id="189"/>
    <w:p>
      <w:pPr>
        <w:spacing w:after="0"/>
        <w:ind w:left="0"/>
        <w:jc w:val="both"/>
      </w:pPr>
      <w:r>
        <w:rPr>
          <w:rFonts w:ascii="Times New Roman"/>
          <w:b w:val="false"/>
          <w:i w:val="false"/>
          <w:color w:val="000000"/>
          <w:sz w:val="28"/>
        </w:rPr>
        <w:t>
      құзырет сирек көрінеді;</w:t>
      </w:r>
    </w:p>
    <w:bookmarkEnd w:id="189"/>
    <w:bookmarkStart w:name="z294" w:id="190"/>
    <w:p>
      <w:pPr>
        <w:spacing w:after="0"/>
        <w:ind w:left="0"/>
        <w:jc w:val="both"/>
      </w:pPr>
      <w:r>
        <w:rPr>
          <w:rFonts w:ascii="Times New Roman"/>
          <w:b w:val="false"/>
          <w:i w:val="false"/>
          <w:color w:val="000000"/>
          <w:sz w:val="28"/>
        </w:rPr>
        <w:t>
      құзырет жағдайлардың жартысында көрінеді;</w:t>
      </w:r>
    </w:p>
    <w:bookmarkEnd w:id="190"/>
    <w:bookmarkStart w:name="z295" w:id="191"/>
    <w:p>
      <w:pPr>
        <w:spacing w:after="0"/>
        <w:ind w:left="0"/>
        <w:jc w:val="both"/>
      </w:pPr>
      <w:r>
        <w:rPr>
          <w:rFonts w:ascii="Times New Roman"/>
          <w:b w:val="false"/>
          <w:i w:val="false"/>
          <w:color w:val="000000"/>
          <w:sz w:val="28"/>
        </w:rPr>
        <w:t>
      құзырет көп жағдайда көрінеді;</w:t>
      </w:r>
    </w:p>
    <w:bookmarkEnd w:id="191"/>
    <w:bookmarkStart w:name="z296" w:id="192"/>
    <w:p>
      <w:pPr>
        <w:spacing w:after="0"/>
        <w:ind w:left="0"/>
        <w:jc w:val="both"/>
      </w:pPr>
      <w:r>
        <w:rPr>
          <w:rFonts w:ascii="Times New Roman"/>
          <w:b w:val="false"/>
          <w:i w:val="false"/>
          <w:color w:val="000000"/>
          <w:sz w:val="28"/>
        </w:rPr>
        <w:t>
      құзырет әрқашан көрінеді.</w:t>
      </w:r>
    </w:p>
    <w:bookmarkEnd w:id="192"/>
    <w:bookmarkStart w:name="z297" w:id="193"/>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1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ауданы әкімінің аппараты"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мекемесінің,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бюджеттен қаржыландырылатын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атқарушы органдарының "Б" корпусы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әкімшілік қызметшілерінің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қызметін бағалаудың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06" w:id="194"/>
    <w:p>
      <w:pPr>
        <w:spacing w:after="0"/>
        <w:ind w:left="0"/>
        <w:jc w:val="left"/>
      </w:pPr>
      <w:r>
        <w:rPr>
          <w:rFonts w:ascii="Times New Roman"/>
          <w:b/>
          <w:i w:val="false"/>
          <w:color w:val="000000"/>
        </w:rPr>
        <w:t xml:space="preserve"> "Б" корпусы қызметшілерін 360 әдісімен бағалау парағы</w:t>
      </w:r>
    </w:p>
    <w:bookmarkEnd w:id="194"/>
    <w:bookmarkStart w:name="z307" w:id="195"/>
    <w:p>
      <w:pPr>
        <w:spacing w:after="0"/>
        <w:ind w:left="0"/>
        <w:jc w:val="both"/>
      </w:pPr>
      <w:r>
        <w:rPr>
          <w:rFonts w:ascii="Times New Roman"/>
          <w:b w:val="false"/>
          <w:i w:val="false"/>
          <w:color w:val="000000"/>
          <w:sz w:val="28"/>
        </w:rPr>
        <w:t>
      Бағаланатын қызметкердің Т.А.Ә ______________________________ Құрметті респондент!</w:t>
      </w:r>
    </w:p>
    <w:bookmarkEnd w:id="195"/>
    <w:bookmarkStart w:name="z308" w:id="196"/>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196"/>
    <w:bookmarkStart w:name="z309" w:id="197"/>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197"/>
    <w:bookmarkStart w:name="z310" w:id="198"/>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198"/>
    <w:bookmarkStart w:name="z311" w:id="199"/>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199"/>
    <w:bookmarkStart w:name="z312" w:id="200"/>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керек.Жасырындылыққа кепілдік беріледі.</w:t>
      </w:r>
    </w:p>
    <w:bookmarkEnd w:id="200"/>
    <w:bookmarkStart w:name="z313" w:id="201"/>
    <w:p>
      <w:pPr>
        <w:spacing w:after="0"/>
        <w:ind w:left="0"/>
        <w:jc w:val="both"/>
      </w:pPr>
      <w:r>
        <w:rPr>
          <w:rFonts w:ascii="Times New Roman"/>
          <w:b w:val="false"/>
          <w:i w:val="false"/>
          <w:color w:val="000000"/>
          <w:sz w:val="28"/>
        </w:rPr>
        <w:t>
      Сауалнаманы басынан аяғына дейін алаңдамай толтыру қажет.Осылайша, Сіз уақытты үнемдей аласыз және нәтижелердің дұрыстығын арттыра аласыз.</w:t>
      </w:r>
    </w:p>
    <w:bookmarkEnd w:id="2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тиімді өзара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бөлімшелермен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тәсілдері және оларды енгізу әдістерін зерделейді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Өзгеретін жағдайларға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мен технологияларға қызығушылық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дамытуға ұмтылады, жаңа ақпарат пен оны қолдану тәсілдерін іздейді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Тиімділігін арттыруға мүмкіндік беретін жаңа дағдыларды іс жүзінде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4" w:id="202"/>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202"/>
    <w:bookmarkStart w:name="z315" w:id="203"/>
    <w:p>
      <w:pPr>
        <w:spacing w:after="0"/>
        <w:ind w:left="0"/>
        <w:jc w:val="both"/>
      </w:pPr>
      <w:r>
        <w:rPr>
          <w:rFonts w:ascii="Times New Roman"/>
          <w:b w:val="false"/>
          <w:i w:val="false"/>
          <w:color w:val="000000"/>
          <w:sz w:val="28"/>
        </w:rPr>
        <w:t>
      құзырет көрінбейді;</w:t>
      </w:r>
    </w:p>
    <w:bookmarkEnd w:id="203"/>
    <w:bookmarkStart w:name="z316" w:id="204"/>
    <w:p>
      <w:pPr>
        <w:spacing w:after="0"/>
        <w:ind w:left="0"/>
        <w:jc w:val="both"/>
      </w:pPr>
      <w:r>
        <w:rPr>
          <w:rFonts w:ascii="Times New Roman"/>
          <w:b w:val="false"/>
          <w:i w:val="false"/>
          <w:color w:val="000000"/>
          <w:sz w:val="28"/>
        </w:rPr>
        <w:t>
      құзырет сирек көрінеді;</w:t>
      </w:r>
    </w:p>
    <w:bookmarkEnd w:id="204"/>
    <w:bookmarkStart w:name="z317" w:id="205"/>
    <w:p>
      <w:pPr>
        <w:spacing w:after="0"/>
        <w:ind w:left="0"/>
        <w:jc w:val="both"/>
      </w:pPr>
      <w:r>
        <w:rPr>
          <w:rFonts w:ascii="Times New Roman"/>
          <w:b w:val="false"/>
          <w:i w:val="false"/>
          <w:color w:val="000000"/>
          <w:sz w:val="28"/>
        </w:rPr>
        <w:t>
      құзырет жағдайлардың жартысында көрінеді;</w:t>
      </w:r>
    </w:p>
    <w:bookmarkEnd w:id="205"/>
    <w:bookmarkStart w:name="z318" w:id="206"/>
    <w:p>
      <w:pPr>
        <w:spacing w:after="0"/>
        <w:ind w:left="0"/>
        <w:jc w:val="both"/>
      </w:pPr>
      <w:r>
        <w:rPr>
          <w:rFonts w:ascii="Times New Roman"/>
          <w:b w:val="false"/>
          <w:i w:val="false"/>
          <w:color w:val="000000"/>
          <w:sz w:val="28"/>
        </w:rPr>
        <w:t>
      құзырет көп жағдайда көрінеді;</w:t>
      </w:r>
    </w:p>
    <w:bookmarkEnd w:id="206"/>
    <w:bookmarkStart w:name="z319" w:id="207"/>
    <w:p>
      <w:pPr>
        <w:spacing w:after="0"/>
        <w:ind w:left="0"/>
        <w:jc w:val="both"/>
      </w:pPr>
      <w:r>
        <w:rPr>
          <w:rFonts w:ascii="Times New Roman"/>
          <w:b w:val="false"/>
          <w:i w:val="false"/>
          <w:color w:val="000000"/>
          <w:sz w:val="28"/>
        </w:rPr>
        <w:t>
      құзырет әрқашан көрінеді.</w:t>
      </w:r>
    </w:p>
    <w:bookmarkEnd w:id="207"/>
    <w:bookmarkStart w:name="z320" w:id="208"/>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2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ауданы әкімінің аппараты"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мекемесінің,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бюджеттен қаржыландырылатын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атқарушы органдарының "Б" корпусы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әкімшілік қызметшілерінің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қызметін бағалаудың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29" w:id="209"/>
    <w:p>
      <w:pPr>
        <w:spacing w:after="0"/>
        <w:ind w:left="0"/>
        <w:jc w:val="left"/>
      </w:pPr>
      <w:r>
        <w:rPr>
          <w:rFonts w:ascii="Times New Roman"/>
          <w:b/>
          <w:i w:val="false"/>
          <w:color w:val="000000"/>
        </w:rPr>
        <w:t xml:space="preserve"> Қызметшіні 360 әдісімен бағалау нәтижесі (құрылымдық бөлімшелердің басшылары үшін)</w:t>
      </w:r>
    </w:p>
    <w:bookmarkEnd w:id="209"/>
    <w:bookmarkStart w:name="z330" w:id="210"/>
    <w:p>
      <w:pPr>
        <w:spacing w:after="0"/>
        <w:ind w:left="0"/>
        <w:jc w:val="both"/>
      </w:pPr>
      <w:r>
        <w:rPr>
          <w:rFonts w:ascii="Times New Roman"/>
          <w:b w:val="false"/>
          <w:i w:val="false"/>
          <w:color w:val="000000"/>
          <w:sz w:val="28"/>
        </w:rPr>
        <w:t>
      Құрылымдық бөлімше басшысының Т. А.Ә. _________________</w:t>
      </w:r>
    </w:p>
    <w:bookmarkEnd w:id="2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шешімдерді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331" w:id="211"/>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211"/>
    <w:bookmarkStart w:name="z332" w:id="212"/>
    <w:p>
      <w:pPr>
        <w:spacing w:after="0"/>
        <w:ind w:left="0"/>
        <w:jc w:val="both"/>
      </w:pPr>
      <w:r>
        <w:rPr>
          <w:rFonts w:ascii="Times New Roman"/>
          <w:b w:val="false"/>
          <w:i w:val="false"/>
          <w:color w:val="000000"/>
          <w:sz w:val="28"/>
        </w:rPr>
        <w:t>
      Бағалау нәтижесі: _______________________________</w:t>
      </w:r>
    </w:p>
    <w:bookmarkEnd w:id="2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ауданы әкімінің аппараты"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мекемесінің,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бюджеттен қаржыландырылатын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атқарушы органдарының "Б" корпусы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әкімшілік қызметшілерінің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қызметін бағалаудың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41" w:id="213"/>
    <w:p>
      <w:pPr>
        <w:spacing w:after="0"/>
        <w:ind w:left="0"/>
        <w:jc w:val="left"/>
      </w:pPr>
      <w:r>
        <w:rPr>
          <w:rFonts w:ascii="Times New Roman"/>
          <w:b/>
          <w:i w:val="false"/>
          <w:color w:val="000000"/>
        </w:rPr>
        <w:t xml:space="preserve"> Қызметшіні 360 градус әдісімен бағалау нәтижелері ("Б" корпусының қызметшілері үшін)</w:t>
      </w:r>
    </w:p>
    <w:bookmarkEnd w:id="213"/>
    <w:bookmarkStart w:name="z342" w:id="214"/>
    <w:p>
      <w:pPr>
        <w:spacing w:after="0"/>
        <w:ind w:left="0"/>
        <w:jc w:val="both"/>
      </w:pPr>
      <w:r>
        <w:rPr>
          <w:rFonts w:ascii="Times New Roman"/>
          <w:b w:val="false"/>
          <w:i w:val="false"/>
          <w:color w:val="000000"/>
          <w:sz w:val="28"/>
        </w:rPr>
        <w:t>
      Бағаланатын қызметшінің Т. А.Ә.__________________________</w:t>
      </w:r>
    </w:p>
    <w:bookmarkEnd w:id="2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343" w:id="215"/>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215"/>
    <w:bookmarkStart w:name="z344" w:id="216"/>
    <w:p>
      <w:pPr>
        <w:spacing w:after="0"/>
        <w:ind w:left="0"/>
        <w:jc w:val="both"/>
      </w:pPr>
      <w:r>
        <w:rPr>
          <w:rFonts w:ascii="Times New Roman"/>
          <w:b w:val="false"/>
          <w:i w:val="false"/>
          <w:color w:val="000000"/>
          <w:sz w:val="28"/>
        </w:rPr>
        <w:t>
      Бағалау нәтижесі: ______________________________</w:t>
      </w:r>
    </w:p>
    <w:bookmarkEnd w:id="2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ауданы әкімінің аппараты"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мекемесінің,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бюджеттен қаржыландырылатын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атқарушы органдарының "Б" корпусы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әкімшілік қызметшілерінің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қызметін бағалаудың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аты-жөнінің 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_______________________</w:t>
            </w:r>
          </w:p>
        </w:tc>
      </w:tr>
    </w:tbl>
    <w:bookmarkStart w:name="z359" w:id="217"/>
    <w:p>
      <w:pPr>
        <w:spacing w:after="0"/>
        <w:ind w:left="0"/>
        <w:jc w:val="left"/>
      </w:pPr>
      <w:r>
        <w:rPr>
          <w:rFonts w:ascii="Times New Roman"/>
          <w:b/>
          <w:i w:val="false"/>
          <w:color w:val="000000"/>
        </w:rPr>
        <w:t xml:space="preserve"> "Б" корпусы мемлекеттік әкімшілік қызметшісінің жеке жұмыс жоспары __________________________________ жыл (жеке жоспар құрастырылатын кезең)</w:t>
      </w:r>
    </w:p>
    <w:bookmarkEnd w:id="217"/>
    <w:bookmarkStart w:name="z364" w:id="218"/>
    <w:p>
      <w:pPr>
        <w:spacing w:after="0"/>
        <w:ind w:left="0"/>
        <w:jc w:val="both"/>
      </w:pPr>
      <w:r>
        <w:rPr>
          <w:rFonts w:ascii="Times New Roman"/>
          <w:b w:val="false"/>
          <w:i w:val="false"/>
          <w:color w:val="ff0000"/>
          <w:sz w:val="28"/>
        </w:rPr>
        <w:t xml:space="preserve">
      Алып тасталды - Маңғыстау облысы Түпқараған ауданы әкімдігінің 08.10.2024 </w:t>
      </w:r>
      <w:r>
        <w:rPr>
          <w:rFonts w:ascii="Times New Roman"/>
          <w:b w:val="false"/>
          <w:i w:val="false"/>
          <w:color w:val="ff0000"/>
          <w:sz w:val="28"/>
        </w:rPr>
        <w:t>№ 164</w:t>
      </w:r>
      <w:r>
        <w:rPr>
          <w:rFonts w:ascii="Times New Roman"/>
          <w:b w:val="false"/>
          <w:i w:val="false"/>
          <w:color w:val="ff0000"/>
          <w:sz w:val="28"/>
        </w:rPr>
        <w:t> (алғашқы ресми жарияланған күнінен бастап қолданысқа енгізіледі) қаулысымен.</w:t>
      </w:r>
    </w:p>
    <w:bookmarkEnd w:id="2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ауданы әкімінің аппараты"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мекемесінің,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бюджеттен қаржыландырылатын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атқарушы органдарының "Б" корпусы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әкімшілік қызметшілерінің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қызметін бағалаудың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аты-жөнінің 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w:t>
            </w:r>
          </w:p>
        </w:tc>
      </w:tr>
    </w:tbl>
    <w:bookmarkStart w:name="z378" w:id="219"/>
    <w:p>
      <w:pPr>
        <w:spacing w:after="0"/>
        <w:ind w:left="0"/>
        <w:jc w:val="left"/>
      </w:pPr>
      <w:r>
        <w:rPr>
          <w:rFonts w:ascii="Times New Roman"/>
          <w:b/>
          <w:i w:val="false"/>
          <w:color w:val="000000"/>
        </w:rPr>
        <w:t xml:space="preserve"> НМИ бойынша бағалау парағы ____________________________________________</w:t>
      </w:r>
    </w:p>
    <w:bookmarkEnd w:id="219"/>
    <w:bookmarkStart w:name="z382" w:id="220"/>
    <w:p>
      <w:pPr>
        <w:spacing w:after="0"/>
        <w:ind w:left="0"/>
        <w:jc w:val="both"/>
      </w:pPr>
      <w:r>
        <w:rPr>
          <w:rFonts w:ascii="Times New Roman"/>
          <w:b w:val="false"/>
          <w:i w:val="false"/>
          <w:color w:val="ff0000"/>
          <w:sz w:val="28"/>
        </w:rPr>
        <w:t xml:space="preserve">
      Алып тасталды - Маңғыстау облысы Түпқараған ауданы әкімдігінің 08.10.2024 </w:t>
      </w:r>
      <w:r>
        <w:rPr>
          <w:rFonts w:ascii="Times New Roman"/>
          <w:b w:val="false"/>
          <w:i w:val="false"/>
          <w:color w:val="ff0000"/>
          <w:sz w:val="28"/>
        </w:rPr>
        <w:t>№ 164</w:t>
      </w:r>
      <w:r>
        <w:rPr>
          <w:rFonts w:ascii="Times New Roman"/>
          <w:b w:val="false"/>
          <w:i w:val="false"/>
          <w:color w:val="ff0000"/>
          <w:sz w:val="28"/>
        </w:rPr>
        <w:t> (алғашқы ресми жарияланған күнінен бастап қолданысқа енгізіледі) қаулысымен.</w:t>
      </w:r>
    </w:p>
    <w:bookmarkEnd w:id="2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ауданы әкімінің аппараты"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мекемесінің,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бюджеттен қаржыландырылатын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атқарушы органдарының "Б" корпусы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әкімшілік қызметшілерінің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қызметін бағалаудың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аты-жөнінің 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w:t>
            </w:r>
          </w:p>
        </w:tc>
      </w:tr>
    </w:tbl>
    <w:bookmarkStart w:name="z396" w:id="221"/>
    <w:p>
      <w:pPr>
        <w:spacing w:after="0"/>
        <w:ind w:left="0"/>
        <w:jc w:val="left"/>
      </w:pPr>
      <w:r>
        <w:rPr>
          <w:rFonts w:ascii="Times New Roman"/>
          <w:b/>
          <w:i w:val="false"/>
          <w:color w:val="000000"/>
        </w:rPr>
        <w:t xml:space="preserve"> Бағалау жөніндегі комиссия отырысының хаттамасы _______________________________________________________________</w:t>
      </w:r>
    </w:p>
    <w:bookmarkEnd w:id="221"/>
    <w:bookmarkStart w:name="z397" w:id="222"/>
    <w:p>
      <w:pPr>
        <w:spacing w:after="0"/>
        <w:ind w:left="0"/>
        <w:jc w:val="left"/>
      </w:pPr>
      <w:r>
        <w:rPr>
          <w:rFonts w:ascii="Times New Roman"/>
          <w:b/>
          <w:i w:val="false"/>
          <w:color w:val="000000"/>
        </w:rPr>
        <w:t xml:space="preserve"> (мемлекеттік органның атауы) ____________________________________________________________________</w:t>
      </w:r>
    </w:p>
    <w:bookmarkEnd w:id="222"/>
    <w:bookmarkStart w:name="z398" w:id="223"/>
    <w:p>
      <w:pPr>
        <w:spacing w:after="0"/>
        <w:ind w:left="0"/>
        <w:jc w:val="left"/>
      </w:pPr>
      <w:r>
        <w:rPr>
          <w:rFonts w:ascii="Times New Roman"/>
          <w:b/>
          <w:i w:val="false"/>
          <w:color w:val="000000"/>
        </w:rPr>
        <w:t xml:space="preserve"> бағалау мерзімі жыл)</w:t>
      </w:r>
    </w:p>
    <w:bookmarkEnd w:id="223"/>
    <w:p>
      <w:pPr>
        <w:spacing w:after="0"/>
        <w:ind w:left="0"/>
        <w:jc w:val="both"/>
      </w:pPr>
      <w:r>
        <w:rPr>
          <w:rFonts w:ascii="Times New Roman"/>
          <w:b w:val="false"/>
          <w:i w:val="false"/>
          <w:color w:val="ff0000"/>
          <w:sz w:val="28"/>
        </w:rPr>
        <w:t xml:space="preserve">
      Алып тасталды - Маңғыстау облысы Түпқараған ауданы әкімдігінің 08.10.2024 </w:t>
      </w:r>
      <w:r>
        <w:rPr>
          <w:rFonts w:ascii="Times New Roman"/>
          <w:b w:val="false"/>
          <w:i w:val="false"/>
          <w:color w:val="ff0000"/>
          <w:sz w:val="28"/>
        </w:rPr>
        <w:t>№ 164</w:t>
      </w:r>
      <w:r>
        <w:rPr>
          <w:rFonts w:ascii="Times New Roman"/>
          <w:b w:val="false"/>
          <w:i w:val="false"/>
          <w:color w:val="ff0000"/>
          <w:sz w:val="28"/>
        </w:rPr>
        <w:t> (алғашқы ресми жарияланған күнінен бастап қолданысқа енгізіледі) қаулысымен.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