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b89f" w14:textId="bc9b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мәслихатының 2018 жылғы 20 шілдедегі № 22/188 "Түпқараған ауданының ауылдарының және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28 сәуірдегі № 2/14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ауданының ауылдардың және ауылдық округінің жергілікті қоғамдастық жиналысының регламентін бекіту туралы" Түпқараған аудандық мәслихатының 2018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22/188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3699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Түпқараған ауданының ауылдарының және ауылдық округінің жергілікті қоғамдастық жиналысының регламентінде: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