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f1da" w14:textId="919f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2022 жылғы 23 желтоқсандағы № 21/127 "2023 - 2025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22 желтоқсандағы № 10/62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"2023 – 2025  жылдарға арналған аудандық бюджет туралы" Түпқараған аудандық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№21/127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12 795 820,3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4 529 099,9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16 531,6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47 902,8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8 202 286,0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13 446 562,5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-93 751,0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36 225,0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129 976,0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- 556 991,2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556 991,2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36 225,0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129 976,0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650 742,2 мың теңге.".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12 795 820,3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4 529 099,9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1 010 110,1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897 019,1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2 731 301,1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2 656 366,9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119 897,1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 және арнаулы мемлекттік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13 446 562,5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660 137,1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325 743,7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1 659 215,9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-93 751,0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- 556 991,2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