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f7ea" w14:textId="634f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18 мамырдағы № 3/16 "Мұнайлы аудандық мәслихатының 2022 жылғы 28 желтоқсандағы № 27/168 "2023-2025 жылдарға арналған ауылдардың, ауылдық округтердің бюджеттері туралы" шешіміне өзгерістер енгізу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22 желтоқсандағы № 10/59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1.Мұнайлы аудандық мәслихатының 2023 жылғы 18 мамырдағы </w:t>
      </w:r>
      <w:r>
        <w:rPr>
          <w:rFonts w:ascii="Times New Roman"/>
          <w:b w:val="false"/>
          <w:i w:val="false"/>
          <w:color w:val="000000"/>
          <w:sz w:val="28"/>
        </w:rPr>
        <w:t>№3/16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№27/168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ауылдардың, ауылдық округтердің бюджеттері туралы" шешіміне өзгерістер енгізу туралы" (нормативтік құқықтық актілерді мемлекеттік тіркеу Тізілімінде №182082 болып тіркелген) шешіміне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Мұнайлы аудандық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Шамшадинов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Атамекен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2-қосымша</w:t>
            </w:r>
          </w:p>
        </w:tc>
      </w:tr>
    </w:tbl>
    <w:bookmarkStart w:name="z4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Басқұдық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443 030,1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177 140,0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177 140,0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3-қосымша</w:t>
            </w:r>
          </w:p>
        </w:tc>
      </w:tr>
    </w:tbl>
    <w:bookmarkStart w:name="z8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492 269,9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4-қосымша</w:t>
            </w:r>
          </w:p>
        </w:tc>
      </w:tr>
    </w:tbl>
    <w:bookmarkStart w:name="z128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Баянды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5-қосымша</w:t>
            </w:r>
          </w:p>
        </w:tc>
      </w:tr>
    </w:tbl>
    <w:bookmarkStart w:name="z173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Дәулет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6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6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56 678,2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6-қосымша</w:t>
            </w:r>
          </w:p>
        </w:tc>
      </w:tr>
    </w:tbl>
    <w:bookmarkStart w:name="z215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Қызылтөбе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7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480 591,0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8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614 491,1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№10/59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№3/16 шешіміне 7-қосымша</w:t>
            </w:r>
          </w:p>
        </w:tc>
      </w:tr>
    </w:tbl>
    <w:bookmarkStart w:name="z26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Маңғыстау ауылының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8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893 637,3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685 149,3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685 149,3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894 364,3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