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7d5a" w14:textId="2977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15 наурыздағы № 130 "Қостанай облысының қалалары мен елдi мекендерiнiң жасыл екпелерiн күтiп-ұстау және қорғау қағидаларын, аумақтарын абаттандыру қағидаларын бекiту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2023 жылғы 7 маусымдағы № 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"Қостанай облысының қалалары мен елдi мекендерiнiң жасыл екпелерiн күтiп-ұстау және қорғау қағидаларын, аумақтарын абаттандыру қағидаларын бекiту туралы" 2017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7014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облысының қалалары мен елді мекендерінің аумақтарын абаттандыру қағидаларын бекіту туралы";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Заңының 6-бабы 1-тармағының 4-2) тармақшасына сәйкес Қостанай облыстық мәслихаты ШЕШТІ:";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шешімнің қосымшасына сәйкес Қостанай облысының қалалары мен елді мекендерінің аумақтарын абаттандыру қағидалары бекітілсін.";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мынадай редакцияда жазылсын: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"мәслихаттың 2017 жылғы 15 наурыздағы № 130 шешіміне Қосымша".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сактау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Санитариялық-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бақылау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облысының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бақылау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республикалық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(РММ)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 Даулетбаев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2023 жыл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министрлігі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 полиция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 мемлекеттік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(ММ) бастығы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Е. Файзуллин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 2023 жыл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 ресурстар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 экологиялық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 және бақылау комитеті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департаменті" РММ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Т. Сабиев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 2023 жыл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тұрғын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 ММ басшысы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Д. Аскаров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 2023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