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8fd1" w14:textId="1d18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14 желтоқсандағы № 260 "Қостанай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2023 жылғы 11 тамыздағы № 41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2023-2025 жылдарға арналған облыстық бюджеті туралы" 2022 жылғы 14 желтоқсандағы № 260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176051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2023-2025 жылдарға арналған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501 275 338,3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14 991 033,0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7 510 983,2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27 602,0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478 745 720,1 мың теңге;</w:t>
      </w:r>
    </w:p>
    <w:bookmarkEnd w:id="7"/>
    <w:bookmarkStart w:name="z13" w:id="8"/>
    <w:p>
      <w:pPr>
        <w:spacing w:after="0"/>
        <w:ind w:left="0"/>
        <w:jc w:val="both"/>
      </w:pPr>
      <w:r>
        <w:rPr>
          <w:rFonts w:ascii="Times New Roman"/>
          <w:b w:val="false"/>
          <w:i w:val="false"/>
          <w:color w:val="000000"/>
          <w:sz w:val="28"/>
        </w:rPr>
        <w:t>
      2) шығындар – 474 532 155,4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22 329 236,0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30 047 740,0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7 718 504,0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30 341 134,0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- 25 927 187,1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25 927 187,1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жаңа редакцияда жазылсын:</w:t>
      </w:r>
    </w:p>
    <w:bookmarkStart w:name="z21" w:id="1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бойынша 100% мөлшерінде, Әулиекөл ауданын – 95,0%, Жітіқара ауданын – 95,0%, Қамысты ауданын – 82,0%, Қарабалық ауданын – 95,0%, Қарасу ауданын – 85,0%, Сарыкөл ауданын – 87,0%, Қостанай қаласын – 84,0%, Рудный қаласын қоспағанда – 83,0% мөлшерінде;";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"Қостанай облысы әкімдігінің</w:t>
      </w:r>
    </w:p>
    <w:bookmarkEnd w:id="19"/>
    <w:bookmarkStart w:name="z27" w:id="20"/>
    <w:p>
      <w:pPr>
        <w:spacing w:after="0"/>
        <w:ind w:left="0"/>
        <w:jc w:val="both"/>
      </w:pPr>
      <w:r>
        <w:rPr>
          <w:rFonts w:ascii="Times New Roman"/>
          <w:b w:val="false"/>
          <w:i w:val="false"/>
          <w:color w:val="000000"/>
          <w:sz w:val="28"/>
        </w:rPr>
        <w:t>
      экономика және бюджеттік</w:t>
      </w:r>
    </w:p>
    <w:bookmarkEnd w:id="20"/>
    <w:bookmarkStart w:name="z28" w:id="21"/>
    <w:p>
      <w:pPr>
        <w:spacing w:after="0"/>
        <w:ind w:left="0"/>
        <w:jc w:val="both"/>
      </w:pPr>
      <w:r>
        <w:rPr>
          <w:rFonts w:ascii="Times New Roman"/>
          <w:b w:val="false"/>
          <w:i w:val="false"/>
          <w:color w:val="000000"/>
          <w:sz w:val="28"/>
        </w:rPr>
        <w:t>
      жоспарлау басқармасы"</w:t>
      </w:r>
    </w:p>
    <w:bookmarkEnd w:id="21"/>
    <w:bookmarkStart w:name="z29" w:id="22"/>
    <w:p>
      <w:pPr>
        <w:spacing w:after="0"/>
        <w:ind w:left="0"/>
        <w:jc w:val="both"/>
      </w:pPr>
      <w:r>
        <w:rPr>
          <w:rFonts w:ascii="Times New Roman"/>
          <w:b w:val="false"/>
          <w:i w:val="false"/>
          <w:color w:val="000000"/>
          <w:sz w:val="28"/>
        </w:rPr>
        <w:t>
      мемлекеттік мекемесінің басшысы</w:t>
      </w:r>
    </w:p>
    <w:bookmarkEnd w:id="22"/>
    <w:bookmarkStart w:name="z30" w:id="23"/>
    <w:p>
      <w:pPr>
        <w:spacing w:after="0"/>
        <w:ind w:left="0"/>
        <w:jc w:val="both"/>
      </w:pPr>
      <w:r>
        <w:rPr>
          <w:rFonts w:ascii="Times New Roman"/>
          <w:b w:val="false"/>
          <w:i w:val="false"/>
          <w:color w:val="000000"/>
          <w:sz w:val="28"/>
        </w:rPr>
        <w:t>
      ______________ Г. Мусагазина</w:t>
      </w:r>
    </w:p>
    <w:bookmarkEnd w:id="23"/>
    <w:bookmarkStart w:name="z31" w:id="24"/>
    <w:p>
      <w:pPr>
        <w:spacing w:after="0"/>
        <w:ind w:left="0"/>
        <w:jc w:val="both"/>
      </w:pPr>
      <w:r>
        <w:rPr>
          <w:rFonts w:ascii="Times New Roman"/>
          <w:b w:val="false"/>
          <w:i w:val="false"/>
          <w:color w:val="000000"/>
          <w:sz w:val="28"/>
        </w:rPr>
        <w:t>
      2023 жылғы "11" тамыз</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5"/>
    <w:p>
      <w:pPr>
        <w:spacing w:after="0"/>
        <w:ind w:left="0"/>
        <w:jc w:val="left"/>
      </w:pPr>
      <w:r>
        <w:rPr>
          <w:rFonts w:ascii="Times New Roman"/>
          <w:b/>
          <w:i w:val="false"/>
          <w:color w:val="000000"/>
        </w:rPr>
        <w:t xml:space="preserve"> Қостанай облысының 2023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501 275 338,3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478 745 720,1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75 367 657,1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403 378 063,0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403 378 063,0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474 532 155,4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20 922 568,6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149 847 880,7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124 520 883,3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80 583 270,2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18 585 797,3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11 475 089,7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7 364 321,4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7 214 975,6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50 542 454,7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48 034 317,7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48 034 317,7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40 432 743,2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53 633 302,1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44 356 852,4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24 067 985,5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43 899 276,2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19 071 750,1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19 071 750,1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24 827 526,1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24 827 526,1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22 715 024,6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5 325 408,4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6"/>
    <w:p>
      <w:pPr>
        <w:spacing w:after="0"/>
        <w:ind w:left="0"/>
        <w:jc w:val="left"/>
      </w:pPr>
      <w:r>
        <w:rPr>
          <w:rFonts w:ascii="Times New Roman"/>
          <w:b/>
          <w:i w:val="false"/>
          <w:color w:val="000000"/>
        </w:rPr>
        <w:t xml:space="preserve"> Қостанай облысының 2024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450 933 300,7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9 675 336,7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9 646 657,7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86 356 764,0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350 222 319,0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443 843 628,7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12 170 789,7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223 172 125,5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156 134 860,9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18 397 562,2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30 638 629,8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30 638 629,8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30 638 629,8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27 916 389,8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13 072 816,8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49 149 745,1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28 158 173,2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28 039 845,2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27 705 778,2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29 380 626,4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-14 625 255,0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7"/>
    <w:p>
      <w:pPr>
        <w:spacing w:after="0"/>
        <w:ind w:left="0"/>
        <w:jc w:val="left"/>
      </w:pPr>
      <w:r>
        <w:rPr>
          <w:rFonts w:ascii="Times New Roman"/>
          <w:b/>
          <w:i w:val="false"/>
          <w:color w:val="000000"/>
        </w:rPr>
        <w:t xml:space="preserve"> Қостанай облысының 2025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462 195 997,8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456 079 488,0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356 238 332,0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457 830 676,8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225 052 760,2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25 536 734,0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157 390 453,9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18 828 659,5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-3 182 622,0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