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94e56" w14:textId="e994e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7 сәуірдегі № 9 "Қостанай облыстық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мәслихатының 2023 жылғы 11 тамыздағы № 46 шешімі</w:t>
      </w:r>
    </w:p>
    <w:p>
      <w:pPr>
        <w:spacing w:after="0"/>
        <w:ind w:left="0"/>
        <w:jc w:val="both"/>
      </w:pPr>
      <w:bookmarkStart w:name="z4" w:id="0"/>
      <w:r>
        <w:rPr>
          <w:rFonts w:ascii="Times New Roman"/>
          <w:b w:val="false"/>
          <w:i w:val="false"/>
          <w:color w:val="000000"/>
          <w:sz w:val="28"/>
        </w:rPr>
        <w:t>
      Қостанай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облыстық мәслихатының аппараты" мемлекеттік мекемесінің "Б" корпусы мемлекеттік әкімшілік қызметшілерінің қызметін бағалау әдістемесін бекіту туралы" 2023 жылғы 7 сәуірдегі № 9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"Қостанай облыстық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"Қостанай облыстық мәслихатының аппараты" мемлекеттік мекемесінің "Б" корпусы мемлекеттік әкімшілік қызметшілерінің қызметін бағалаудың осы Әдістемесінің </w:t>
      </w:r>
      <w:r>
        <w:rPr>
          <w:rFonts w:ascii="Times New Roman"/>
          <w:b w:val="false"/>
          <w:i w:val="false"/>
          <w:color w:val="000000"/>
          <w:sz w:val="28"/>
        </w:rPr>
        <w:t>2-тармағының</w:t>
      </w:r>
      <w:r>
        <w:rPr>
          <w:rFonts w:ascii="Times New Roman"/>
          <w:b w:val="false"/>
          <w:i w:val="false"/>
          <w:color w:val="000000"/>
          <w:sz w:val="28"/>
        </w:rPr>
        <w:t xml:space="preserve"> 12) тармақшасы, </w:t>
      </w:r>
      <w:r>
        <w:rPr>
          <w:rFonts w:ascii="Times New Roman"/>
          <w:b w:val="false"/>
          <w:i w:val="false"/>
          <w:color w:val="000000"/>
          <w:sz w:val="28"/>
        </w:rPr>
        <w:t>5-тармағының</w:t>
      </w:r>
      <w:r>
        <w:rPr>
          <w:rFonts w:ascii="Times New Roman"/>
          <w:b w:val="false"/>
          <w:i w:val="false"/>
          <w:color w:val="000000"/>
          <w:sz w:val="28"/>
        </w:rPr>
        <w:t xml:space="preserve"> екінші абзацы және </w:t>
      </w:r>
      <w:r>
        <w:rPr>
          <w:rFonts w:ascii="Times New Roman"/>
          <w:b w:val="false"/>
          <w:i w:val="false"/>
          <w:color w:val="000000"/>
          <w:sz w:val="28"/>
        </w:rPr>
        <w:t>6-тарауы</w:t>
      </w:r>
      <w:r>
        <w:rPr>
          <w:rFonts w:ascii="Times New Roman"/>
          <w:b w:val="false"/>
          <w:i w:val="false"/>
          <w:color w:val="000000"/>
          <w:sz w:val="28"/>
        </w:rPr>
        <w:t xml:space="preserve"> 2023 жылғы 31 тамызға дейін қолданылады деп белгіленсін.</w:t>
      </w:r>
    </w:p>
    <w:bookmarkEnd w:id="3"/>
    <w:bookmarkStart w:name="z8"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 төрағасының өкілеттігін уақытша жүзеге асырушы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7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9" w:id="5"/>
    <w:p>
      <w:pPr>
        <w:spacing w:after="0"/>
        <w:ind w:left="0"/>
        <w:jc w:val="left"/>
      </w:pPr>
      <w:r>
        <w:rPr>
          <w:rFonts w:ascii="Times New Roman"/>
          <w:b/>
          <w:i w:val="false"/>
          <w:color w:val="000000"/>
        </w:rPr>
        <w:t xml:space="preserve"> "Қостанай облыстық мәслихатының аппараты" мемлекеттік мекемесінің "Б" корпусы мемлекеттік әкімшілік қызметшілерінің қызметін бағалау әдістемесі</w:t>
      </w:r>
    </w:p>
    <w:bookmarkEnd w:id="5"/>
    <w:bookmarkStart w:name="z20" w:id="6"/>
    <w:p>
      <w:pPr>
        <w:spacing w:after="0"/>
        <w:ind w:left="0"/>
        <w:jc w:val="left"/>
      </w:pPr>
      <w:r>
        <w:rPr>
          <w:rFonts w:ascii="Times New Roman"/>
          <w:b/>
          <w:i w:val="false"/>
          <w:color w:val="000000"/>
        </w:rPr>
        <w:t xml:space="preserve"> 1-тарау. Жалпы ережелер</w:t>
      </w:r>
    </w:p>
    <w:bookmarkEnd w:id="6"/>
    <w:bookmarkStart w:name="z21" w:id="7"/>
    <w:p>
      <w:pPr>
        <w:spacing w:after="0"/>
        <w:ind w:left="0"/>
        <w:jc w:val="both"/>
      </w:pPr>
      <w:r>
        <w:rPr>
          <w:rFonts w:ascii="Times New Roman"/>
          <w:b w:val="false"/>
          <w:i w:val="false"/>
          <w:color w:val="000000"/>
          <w:sz w:val="28"/>
        </w:rPr>
        <w:t xml:space="preserve">
      1. Осы "Қостанай облыстық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(Нормативтік құқықтық актілерді мемлекеттік тіркеу тізілімінде № 16299 болып тіркелген) және "Қостанай облыстық мәслихатының аппараты" мемлекеттік мекемесінің "Б" корпусы мемлекеттік әкімшілік қызметшілерінің қызметін бағалау тәртібін айқындайды.</w:t>
      </w:r>
    </w:p>
    <w:bookmarkEnd w:id="7"/>
    <w:bookmarkStart w:name="z22" w:id="8"/>
    <w:p>
      <w:pPr>
        <w:spacing w:after="0"/>
        <w:ind w:left="0"/>
        <w:jc w:val="both"/>
      </w:pPr>
      <w:r>
        <w:rPr>
          <w:rFonts w:ascii="Times New Roman"/>
          <w:b w:val="false"/>
          <w:i w:val="false"/>
          <w:color w:val="000000"/>
          <w:sz w:val="28"/>
        </w:rPr>
        <w:t>
      2. Осы Әдістемеде пайдаланылатын негізгі ұғымдар:</w:t>
      </w:r>
    </w:p>
    <w:bookmarkEnd w:id="8"/>
    <w:bookmarkStart w:name="z23"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24" w:id="10"/>
    <w:p>
      <w:pPr>
        <w:spacing w:after="0"/>
        <w:ind w:left="0"/>
        <w:jc w:val="both"/>
      </w:pPr>
      <w:r>
        <w:rPr>
          <w:rFonts w:ascii="Times New Roman"/>
          <w:b w:val="false"/>
          <w:i w:val="false"/>
          <w:color w:val="000000"/>
          <w:sz w:val="28"/>
        </w:rPr>
        <w:t>
      2) тікелей басшы – мемлекеттік лауазым бойынша жоғары тұрған, мемлекеттік қызметші өзінің лауазымдық нұсқаулығына сәйкес оған тікелей бағынысты болатын адам;</w:t>
      </w:r>
    </w:p>
    <w:bookmarkEnd w:id="10"/>
    <w:bookmarkStart w:name="z25" w:id="11"/>
    <w:p>
      <w:pPr>
        <w:spacing w:after="0"/>
        <w:ind w:left="0"/>
        <w:jc w:val="both"/>
      </w:pPr>
      <w:r>
        <w:rPr>
          <w:rFonts w:ascii="Times New Roman"/>
          <w:b w:val="false"/>
          <w:i w:val="false"/>
          <w:color w:val="000000"/>
          <w:sz w:val="28"/>
        </w:rPr>
        <w:t>
      3) бағалаушы тұлға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6" w:id="12"/>
    <w:p>
      <w:pPr>
        <w:spacing w:after="0"/>
        <w:ind w:left="0"/>
        <w:jc w:val="both"/>
      </w:pPr>
      <w:r>
        <w:rPr>
          <w:rFonts w:ascii="Times New Roman"/>
          <w:b w:val="false"/>
          <w:i w:val="false"/>
          <w:color w:val="000000"/>
          <w:sz w:val="28"/>
        </w:rPr>
        <w:t>
      4) құрылымдық бөлімшенің/мемлекеттік органның басшысы – D-1, D-3 (құрылымдық бөлімшелердің басшылары) санаттарының "Б" корпусының мемлекеттік әкімшілік қызметшісі;</w:t>
      </w:r>
    </w:p>
    <w:bookmarkEnd w:id="12"/>
    <w:bookmarkStart w:name="z27" w:id="13"/>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28"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29" w:id="15"/>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 мемлекеттік органның басшысы үшін белгіленетін және мемлекеттік жоспарлау жүйесінің құжаттарына қол жеткізуге немесе мемлекеттік орган қызметінің тиімділігін арттыруға бағытталған көрсеткіштер;</w:t>
      </w:r>
    </w:p>
    <w:bookmarkEnd w:id="15"/>
    <w:bookmarkStart w:name="z30"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31"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32"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33"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34" w:id="20"/>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0"/>
    <w:bookmarkStart w:name="z35" w:id="2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36"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37" w:id="23"/>
    <w:p>
      <w:pPr>
        <w:spacing w:after="0"/>
        <w:ind w:left="0"/>
        <w:jc w:val="both"/>
      </w:pPr>
      <w:r>
        <w:rPr>
          <w:rFonts w:ascii="Times New Roman"/>
          <w:b w:val="false"/>
          <w:i w:val="false"/>
          <w:color w:val="000000"/>
          <w:sz w:val="28"/>
        </w:rPr>
        <w:t>
      Автоматтандырылған бағалау жүйесі енгізілген мемлекеттік органның "Б" корпусы қызметшілерін бағалау осы мемлекеттік органның ішкі құжаттарында айқындалған ерекшеліктерді ескере отырып жүргізіледі.</w:t>
      </w:r>
    </w:p>
    <w:bookmarkEnd w:id="23"/>
    <w:bookmarkStart w:name="z38" w:id="24"/>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4"/>
    <w:bookmarkStart w:name="z39" w:id="25"/>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5"/>
    <w:bookmarkStart w:name="z40" w:id="26"/>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мерзімдерде жүргізіледі.</w:t>
      </w:r>
    </w:p>
    <w:bookmarkEnd w:id="26"/>
    <w:bookmarkStart w:name="z41" w:id="27"/>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қызметшілерді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27"/>
    <w:bookmarkStart w:name="z42" w:id="28"/>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жүргізіледі.</w:t>
      </w:r>
    </w:p>
    <w:bookmarkEnd w:id="28"/>
    <w:bookmarkStart w:name="z43" w:id="29"/>
    <w:p>
      <w:pPr>
        <w:spacing w:after="0"/>
        <w:ind w:left="0"/>
        <w:jc w:val="both"/>
      </w:pPr>
      <w:r>
        <w:rPr>
          <w:rFonts w:ascii="Times New Roman"/>
          <w:b w:val="false"/>
          <w:i w:val="false"/>
          <w:color w:val="000000"/>
          <w:sz w:val="28"/>
        </w:rPr>
        <w:t>
      7. Бағалау нәтижелері мынадай саралау бойынша қойылады: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9"/>
    <w:bookmarkStart w:name="z44"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45"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1"/>
    <w:bookmarkStart w:name="z46"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47" w:id="33"/>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қызметінің (бұдан әрі – персоналды басқару қызметі) міндеттерін атқару жүктелген "Қостанай облыстық мәслихатының аппараты" мемлекеттік мекемесінің ұйымдастыру-құқықтық, құжаттамалық қамтамасыз ету және кадр жұмысы бөлімі, соның ішінде ақпараттық жүйе арқылы қамтамасыз етеді.</w:t>
      </w:r>
    </w:p>
    <w:bookmarkEnd w:id="33"/>
    <w:bookmarkStart w:name="z48" w:id="34"/>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9" w:id="35"/>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5"/>
    <w:bookmarkStart w:name="z50" w:id="36"/>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6"/>
    <w:bookmarkStart w:name="z51" w:id="37"/>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52" w:id="38"/>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8"/>
    <w:bookmarkStart w:name="z53" w:id="39"/>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9"/>
    <w:bookmarkStart w:name="z54" w:id="40"/>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0"/>
    <w:bookmarkStart w:name="z55" w:id="41"/>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1"/>
    <w:bookmarkStart w:name="z56" w:id="42"/>
    <w:p>
      <w:pPr>
        <w:spacing w:after="0"/>
        <w:ind w:left="0"/>
        <w:jc w:val="both"/>
      </w:pPr>
      <w:r>
        <w:rPr>
          <w:rFonts w:ascii="Times New Roman"/>
          <w:b w:val="false"/>
          <w:i w:val="false"/>
          <w:color w:val="000000"/>
          <w:sz w:val="28"/>
        </w:rPr>
        <w:t>
      17. Бағалаушы адам мыналарға жауапты болады:</w:t>
      </w:r>
    </w:p>
    <w:bookmarkEnd w:id="42"/>
    <w:bookmarkStart w:name="z57" w:id="4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3"/>
    <w:bookmarkStart w:name="z58"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9"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60"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61" w:id="47"/>
    <w:p>
      <w:pPr>
        <w:spacing w:after="0"/>
        <w:ind w:left="0"/>
        <w:jc w:val="both"/>
      </w:pPr>
      <w:r>
        <w:rPr>
          <w:rFonts w:ascii="Times New Roman"/>
          <w:b w:val="false"/>
          <w:i w:val="false"/>
          <w:color w:val="000000"/>
          <w:sz w:val="28"/>
        </w:rPr>
        <w:t>
      18. Бағаланатын адам мыналарға жауапты болады:</w:t>
      </w:r>
    </w:p>
    <w:bookmarkEnd w:id="47"/>
    <w:bookmarkStart w:name="z62"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63"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64"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65" w:id="51"/>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1"/>
    <w:bookmarkStart w:name="z66"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67" w:id="53"/>
    <w:p>
      <w:pPr>
        <w:spacing w:after="0"/>
        <w:ind w:left="0"/>
        <w:jc w:val="both"/>
      </w:pPr>
      <w:r>
        <w:rPr>
          <w:rFonts w:ascii="Times New Roman"/>
          <w:b w:val="false"/>
          <w:i w:val="false"/>
          <w:color w:val="000000"/>
          <w:sz w:val="28"/>
        </w:rPr>
        <w:t>
      2) НМИ уақтылы талдау және келісу;</w:t>
      </w:r>
    </w:p>
    <w:bookmarkEnd w:id="53"/>
    <w:bookmarkStart w:name="z68"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9"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70"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71" w:id="57"/>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басшысына және калибрлеу сессияларының қатысушыларына ғана белгілі болуы мүмкін.</w:t>
      </w:r>
    </w:p>
    <w:bookmarkEnd w:id="57"/>
    <w:bookmarkStart w:name="z72" w:id="58"/>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8"/>
    <w:bookmarkStart w:name="z73" w:id="59"/>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9"/>
    <w:bookmarkStart w:name="z74" w:id="60"/>
    <w:p>
      <w:pPr>
        <w:spacing w:after="0"/>
        <w:ind w:left="0"/>
        <w:jc w:val="both"/>
      </w:pPr>
      <w:r>
        <w:rPr>
          <w:rFonts w:ascii="Times New Roman"/>
          <w:b w:val="false"/>
          <w:i w:val="false"/>
          <w:color w:val="000000"/>
          <w:sz w:val="28"/>
        </w:rPr>
        <w:t xml:space="preserve">
      22. НМИ-ды бағалаушы адаммен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0"/>
    <w:bookmarkStart w:name="z75"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76"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2"/>
    <w:bookmarkStart w:name="z77"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8" w:id="64"/>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тұлға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мерзімдерде жүргізеді.</w:t>
      </w:r>
    </w:p>
    <w:bookmarkEnd w:id="64"/>
    <w:bookmarkStart w:name="z79" w:id="65"/>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НМИ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80" w:id="66"/>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81" w:id="67"/>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7"/>
    <w:bookmarkStart w:name="z82"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83"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84"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85"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86" w:id="72"/>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іске асыруға не мемлекеттік орган қызметінің тиімділігін арттыруға бағдарланған болуы тиіс.</w:t>
      </w:r>
    </w:p>
    <w:bookmarkEnd w:id="72"/>
    <w:bookmarkStart w:name="z87" w:id="73"/>
    <w:p>
      <w:pPr>
        <w:spacing w:after="0"/>
        <w:ind w:left="0"/>
        <w:jc w:val="both"/>
      </w:pPr>
      <w:r>
        <w:rPr>
          <w:rFonts w:ascii="Times New Roman"/>
          <w:b w:val="false"/>
          <w:i w:val="false"/>
          <w:color w:val="000000"/>
          <w:sz w:val="28"/>
        </w:rPr>
        <w:t>
      25. НМИ-ға өзгерістер енгізу НМИ-ға қол жеткізуге тікелей әсер ететін мемлекеттік органның функциялары мен құрылымы өзгерген жағдайда жүзеге асырылады.</w:t>
      </w:r>
    </w:p>
    <w:bookmarkEnd w:id="73"/>
    <w:bookmarkStart w:name="z88" w:id="74"/>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4"/>
    <w:bookmarkStart w:name="z89" w:id="75"/>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бағалау парағын бағалаушы адамға қарау үшін жолдайды.</w:t>
      </w:r>
    </w:p>
    <w:bookmarkEnd w:id="75"/>
    <w:bookmarkStart w:name="z90" w:id="7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6"/>
    <w:bookmarkStart w:name="z91" w:id="77"/>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92" w:id="7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8"/>
    <w:bookmarkStart w:name="z93" w:id="79"/>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9"/>
    <w:bookmarkStart w:name="z94" w:id="80"/>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95" w:id="81"/>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96" w:id="82"/>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2"/>
    <w:bookmarkStart w:name="z97" w:id="83"/>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3"/>
    <w:bookmarkStart w:name="z98" w:id="84"/>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4"/>
    <w:bookmarkStart w:name="z99" w:id="85"/>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күрделілігін ескере отырып, мынадай параметрлер бойынша айқындалады:</w:t>
      </w:r>
    </w:p>
    <w:bookmarkEnd w:id="85"/>
    <w:bookmarkStart w:name="z100"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101"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102" w:id="88"/>
    <w:p>
      <w:pPr>
        <w:spacing w:after="0"/>
        <w:ind w:left="0"/>
        <w:jc w:val="both"/>
      </w:pPr>
      <w:r>
        <w:rPr>
          <w:rFonts w:ascii="Times New Roman"/>
          <w:b w:val="false"/>
          <w:i w:val="false"/>
          <w:color w:val="000000"/>
          <w:sz w:val="28"/>
        </w:rPr>
        <w:t>
      дербестік және бастамашылық;</w:t>
      </w:r>
    </w:p>
    <w:bookmarkEnd w:id="88"/>
    <w:bookmarkStart w:name="z103" w:id="89"/>
    <w:p>
      <w:pPr>
        <w:spacing w:after="0"/>
        <w:ind w:left="0"/>
        <w:jc w:val="both"/>
      </w:pPr>
      <w:r>
        <w:rPr>
          <w:rFonts w:ascii="Times New Roman"/>
          <w:b w:val="false"/>
          <w:i w:val="false"/>
          <w:color w:val="000000"/>
          <w:sz w:val="28"/>
        </w:rPr>
        <w:t>
      еңбек тәртібі.</w:t>
      </w:r>
    </w:p>
    <w:bookmarkEnd w:id="89"/>
    <w:bookmarkStart w:name="z104" w:id="90"/>
    <w:p>
      <w:pPr>
        <w:spacing w:after="0"/>
        <w:ind w:left="0"/>
        <w:jc w:val="left"/>
      </w:pPr>
      <w:r>
        <w:rPr>
          <w:rFonts w:ascii="Times New Roman"/>
          <w:b/>
          <w:i w:val="false"/>
          <w:color w:val="000000"/>
        </w:rPr>
        <w:t xml:space="preserve"> 4-тарау. 360 әдісі бойынша бағалау тәртібі</w:t>
      </w:r>
    </w:p>
    <w:bookmarkEnd w:id="90"/>
    <w:bookmarkStart w:name="z105" w:id="91"/>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106" w:id="92"/>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2"/>
    <w:bookmarkStart w:name="z107" w:id="9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3"/>
    <w:bookmarkStart w:name="z108" w:id="94"/>
    <w:p>
      <w:pPr>
        <w:spacing w:after="0"/>
        <w:ind w:left="0"/>
        <w:jc w:val="both"/>
      </w:pPr>
      <w:r>
        <w:rPr>
          <w:rFonts w:ascii="Times New Roman"/>
          <w:b w:val="false"/>
          <w:i w:val="false"/>
          <w:color w:val="000000"/>
          <w:sz w:val="28"/>
        </w:rPr>
        <w:t>
      құрылымдық бөлімшелердің басшылары үшін:</w:t>
      </w:r>
    </w:p>
    <w:bookmarkEnd w:id="94"/>
    <w:bookmarkStart w:name="z109" w:id="95"/>
    <w:p>
      <w:pPr>
        <w:spacing w:after="0"/>
        <w:ind w:left="0"/>
        <w:jc w:val="both"/>
      </w:pPr>
      <w:r>
        <w:rPr>
          <w:rFonts w:ascii="Times New Roman"/>
          <w:b w:val="false"/>
          <w:i w:val="false"/>
          <w:color w:val="000000"/>
          <w:sz w:val="28"/>
        </w:rPr>
        <w:t>
      қызметті басқару;</w:t>
      </w:r>
    </w:p>
    <w:bookmarkEnd w:id="95"/>
    <w:bookmarkStart w:name="z110" w:id="96"/>
    <w:p>
      <w:pPr>
        <w:spacing w:after="0"/>
        <w:ind w:left="0"/>
        <w:jc w:val="both"/>
      </w:pPr>
      <w:r>
        <w:rPr>
          <w:rFonts w:ascii="Times New Roman"/>
          <w:b w:val="false"/>
          <w:i w:val="false"/>
          <w:color w:val="000000"/>
          <w:sz w:val="28"/>
        </w:rPr>
        <w:t>
      тиімді коммуникацияларды құру;</w:t>
      </w:r>
    </w:p>
    <w:bookmarkEnd w:id="96"/>
    <w:bookmarkStart w:name="z111"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12" w:id="98"/>
    <w:p>
      <w:pPr>
        <w:spacing w:after="0"/>
        <w:ind w:left="0"/>
        <w:jc w:val="both"/>
      </w:pPr>
      <w:r>
        <w:rPr>
          <w:rFonts w:ascii="Times New Roman"/>
          <w:b w:val="false"/>
          <w:i w:val="false"/>
          <w:color w:val="000000"/>
          <w:sz w:val="28"/>
        </w:rPr>
        <w:t>
      өзгерістерді басқару;</w:t>
      </w:r>
    </w:p>
    <w:bookmarkEnd w:id="98"/>
    <w:bookmarkStart w:name="z113" w:id="99"/>
    <w:p>
      <w:pPr>
        <w:spacing w:after="0"/>
        <w:ind w:left="0"/>
        <w:jc w:val="both"/>
      </w:pPr>
      <w:r>
        <w:rPr>
          <w:rFonts w:ascii="Times New Roman"/>
          <w:b w:val="false"/>
          <w:i w:val="false"/>
          <w:color w:val="000000"/>
          <w:sz w:val="28"/>
        </w:rPr>
        <w:t>
      нәтижеге бағдарлану;</w:t>
      </w:r>
    </w:p>
    <w:bookmarkEnd w:id="99"/>
    <w:bookmarkStart w:name="z114"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15" w:id="101"/>
    <w:p>
      <w:pPr>
        <w:spacing w:after="0"/>
        <w:ind w:left="0"/>
        <w:jc w:val="both"/>
      </w:pPr>
      <w:r>
        <w:rPr>
          <w:rFonts w:ascii="Times New Roman"/>
          <w:b w:val="false"/>
          <w:i w:val="false"/>
          <w:color w:val="000000"/>
          <w:sz w:val="28"/>
        </w:rPr>
        <w:t>
      топты басқару;</w:t>
      </w:r>
    </w:p>
    <w:bookmarkEnd w:id="101"/>
    <w:bookmarkStart w:name="z116" w:id="102"/>
    <w:p>
      <w:pPr>
        <w:spacing w:after="0"/>
        <w:ind w:left="0"/>
        <w:jc w:val="both"/>
      </w:pPr>
      <w:r>
        <w:rPr>
          <w:rFonts w:ascii="Times New Roman"/>
          <w:b w:val="false"/>
          <w:i w:val="false"/>
          <w:color w:val="000000"/>
          <w:sz w:val="28"/>
        </w:rPr>
        <w:t>
      көшбасшылық қасиеттер;</w:t>
      </w:r>
    </w:p>
    <w:bookmarkEnd w:id="102"/>
    <w:bookmarkStart w:name="z117" w:id="103"/>
    <w:p>
      <w:pPr>
        <w:spacing w:after="0"/>
        <w:ind w:left="0"/>
        <w:jc w:val="both"/>
      </w:pPr>
      <w:r>
        <w:rPr>
          <w:rFonts w:ascii="Times New Roman"/>
          <w:b w:val="false"/>
          <w:i w:val="false"/>
          <w:color w:val="000000"/>
          <w:sz w:val="28"/>
        </w:rPr>
        <w:t>
      ынтымақтастық;</w:t>
      </w:r>
    </w:p>
    <w:bookmarkEnd w:id="103"/>
    <w:bookmarkStart w:name="z118" w:id="104"/>
    <w:p>
      <w:pPr>
        <w:spacing w:after="0"/>
        <w:ind w:left="0"/>
        <w:jc w:val="both"/>
      </w:pPr>
      <w:r>
        <w:rPr>
          <w:rFonts w:ascii="Times New Roman"/>
          <w:b w:val="false"/>
          <w:i w:val="false"/>
          <w:color w:val="000000"/>
          <w:sz w:val="28"/>
        </w:rPr>
        <w:t>
      жеделділік;</w:t>
      </w:r>
    </w:p>
    <w:bookmarkEnd w:id="104"/>
    <w:bookmarkStart w:name="z119" w:id="105"/>
    <w:p>
      <w:pPr>
        <w:spacing w:after="0"/>
        <w:ind w:left="0"/>
        <w:jc w:val="both"/>
      </w:pPr>
      <w:r>
        <w:rPr>
          <w:rFonts w:ascii="Times New Roman"/>
          <w:b w:val="false"/>
          <w:i w:val="false"/>
          <w:color w:val="000000"/>
          <w:sz w:val="28"/>
        </w:rPr>
        <w:t>
      өзін-өзі дамыту;</w:t>
      </w:r>
    </w:p>
    <w:bookmarkEnd w:id="105"/>
    <w:bookmarkStart w:name="z120" w:id="106"/>
    <w:p>
      <w:pPr>
        <w:spacing w:after="0"/>
        <w:ind w:left="0"/>
        <w:jc w:val="both"/>
      </w:pPr>
      <w:r>
        <w:rPr>
          <w:rFonts w:ascii="Times New Roman"/>
          <w:b w:val="false"/>
          <w:i w:val="false"/>
          <w:color w:val="000000"/>
          <w:sz w:val="28"/>
        </w:rPr>
        <w:t>
      бастамшылдық;</w:t>
      </w:r>
    </w:p>
    <w:bookmarkEnd w:id="106"/>
    <w:bookmarkStart w:name="z121" w:id="107"/>
    <w:p>
      <w:pPr>
        <w:spacing w:after="0"/>
        <w:ind w:left="0"/>
        <w:jc w:val="both"/>
      </w:pPr>
      <w:r>
        <w:rPr>
          <w:rFonts w:ascii="Times New Roman"/>
          <w:b w:val="false"/>
          <w:i w:val="false"/>
          <w:color w:val="000000"/>
          <w:sz w:val="28"/>
        </w:rPr>
        <w:t>
      "Б" корпусының қызметшілері үшін:</w:t>
      </w:r>
    </w:p>
    <w:bookmarkEnd w:id="107"/>
    <w:bookmarkStart w:name="z122" w:id="108"/>
    <w:p>
      <w:pPr>
        <w:spacing w:after="0"/>
        <w:ind w:left="0"/>
        <w:jc w:val="both"/>
      </w:pPr>
      <w:r>
        <w:rPr>
          <w:rFonts w:ascii="Times New Roman"/>
          <w:b w:val="false"/>
          <w:i w:val="false"/>
          <w:color w:val="000000"/>
          <w:sz w:val="28"/>
        </w:rPr>
        <w:t>
      тиімді коммуникацияларды құру;</w:t>
      </w:r>
    </w:p>
    <w:bookmarkEnd w:id="108"/>
    <w:bookmarkStart w:name="z123"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24" w:id="110"/>
    <w:p>
      <w:pPr>
        <w:spacing w:after="0"/>
        <w:ind w:left="0"/>
        <w:jc w:val="both"/>
      </w:pPr>
      <w:r>
        <w:rPr>
          <w:rFonts w:ascii="Times New Roman"/>
          <w:b w:val="false"/>
          <w:i w:val="false"/>
          <w:color w:val="000000"/>
          <w:sz w:val="28"/>
        </w:rPr>
        <w:t>
      өзгерістерді басқару;</w:t>
      </w:r>
    </w:p>
    <w:bookmarkEnd w:id="110"/>
    <w:bookmarkStart w:name="z125" w:id="111"/>
    <w:p>
      <w:pPr>
        <w:spacing w:after="0"/>
        <w:ind w:left="0"/>
        <w:jc w:val="both"/>
      </w:pPr>
      <w:r>
        <w:rPr>
          <w:rFonts w:ascii="Times New Roman"/>
          <w:b w:val="false"/>
          <w:i w:val="false"/>
          <w:color w:val="000000"/>
          <w:sz w:val="28"/>
        </w:rPr>
        <w:t>
      нәтижеге бағдарлану;</w:t>
      </w:r>
    </w:p>
    <w:bookmarkEnd w:id="111"/>
    <w:bookmarkStart w:name="z126"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27" w:id="113"/>
    <w:p>
      <w:pPr>
        <w:spacing w:after="0"/>
        <w:ind w:left="0"/>
        <w:jc w:val="both"/>
      </w:pPr>
      <w:r>
        <w:rPr>
          <w:rFonts w:ascii="Times New Roman"/>
          <w:b w:val="false"/>
          <w:i w:val="false"/>
          <w:color w:val="000000"/>
          <w:sz w:val="28"/>
        </w:rPr>
        <w:t>
      ынтымақтастық;</w:t>
      </w:r>
    </w:p>
    <w:bookmarkEnd w:id="113"/>
    <w:bookmarkStart w:name="z128" w:id="114"/>
    <w:p>
      <w:pPr>
        <w:spacing w:after="0"/>
        <w:ind w:left="0"/>
        <w:jc w:val="both"/>
      </w:pPr>
      <w:r>
        <w:rPr>
          <w:rFonts w:ascii="Times New Roman"/>
          <w:b w:val="false"/>
          <w:i w:val="false"/>
          <w:color w:val="000000"/>
          <w:sz w:val="28"/>
        </w:rPr>
        <w:t>
      жеделділік;</w:t>
      </w:r>
    </w:p>
    <w:bookmarkEnd w:id="114"/>
    <w:bookmarkStart w:name="z129" w:id="115"/>
    <w:p>
      <w:pPr>
        <w:spacing w:after="0"/>
        <w:ind w:left="0"/>
        <w:jc w:val="both"/>
      </w:pPr>
      <w:r>
        <w:rPr>
          <w:rFonts w:ascii="Times New Roman"/>
          <w:b w:val="false"/>
          <w:i w:val="false"/>
          <w:color w:val="000000"/>
          <w:sz w:val="28"/>
        </w:rPr>
        <w:t>
      өзін-өзі дамыту.</w:t>
      </w:r>
    </w:p>
    <w:bookmarkEnd w:id="115"/>
    <w:bookmarkStart w:name="z130" w:id="116"/>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анықтайтын үш адамнан кем болмауы және жеті адамнан артық болмауы тиіс.</w:t>
      </w:r>
    </w:p>
    <w:bookmarkEnd w:id="116"/>
    <w:bookmarkStart w:name="z131" w:id="117"/>
    <w:p>
      <w:pPr>
        <w:spacing w:after="0"/>
        <w:ind w:left="0"/>
        <w:jc w:val="both"/>
      </w:pPr>
      <w:r>
        <w:rPr>
          <w:rFonts w:ascii="Times New Roman"/>
          <w:b w:val="false"/>
          <w:i w:val="false"/>
          <w:color w:val="000000"/>
          <w:sz w:val="28"/>
        </w:rPr>
        <w:t>
      Қызметшіні 360 әдісімен бағалауда оның өзін-өзі бағалауы көзделген.</w:t>
      </w:r>
    </w:p>
    <w:bookmarkEnd w:id="117"/>
    <w:bookmarkStart w:name="z132" w:id="118"/>
    <w:p>
      <w:pPr>
        <w:spacing w:after="0"/>
        <w:ind w:left="0"/>
        <w:jc w:val="both"/>
      </w:pPr>
      <w:r>
        <w:rPr>
          <w:rFonts w:ascii="Times New Roman"/>
          <w:b w:val="false"/>
          <w:i w:val="false"/>
          <w:color w:val="000000"/>
          <w:sz w:val="28"/>
        </w:rPr>
        <w:t>
      Бұл ретте қорытынды бағалауда өзін-өзі бағалау есепке алынбайды.</w:t>
      </w:r>
    </w:p>
    <w:bookmarkEnd w:id="118"/>
    <w:bookmarkStart w:name="z133" w:id="119"/>
    <w:p>
      <w:pPr>
        <w:spacing w:after="0"/>
        <w:ind w:left="0"/>
        <w:jc w:val="both"/>
      </w:pPr>
      <w:r>
        <w:rPr>
          <w:rFonts w:ascii="Times New Roman"/>
          <w:b w:val="false"/>
          <w:i w:val="false"/>
          <w:color w:val="000000"/>
          <w:sz w:val="28"/>
        </w:rPr>
        <w:t>
      Сауалнама алынатын адамдардың қатарына қосылады:</w:t>
      </w:r>
    </w:p>
    <w:bookmarkEnd w:id="119"/>
    <w:bookmarkStart w:name="z134" w:id="120"/>
    <w:p>
      <w:pPr>
        <w:spacing w:after="0"/>
        <w:ind w:left="0"/>
        <w:jc w:val="both"/>
      </w:pPr>
      <w:r>
        <w:rPr>
          <w:rFonts w:ascii="Times New Roman"/>
          <w:b w:val="false"/>
          <w:i w:val="false"/>
          <w:color w:val="000000"/>
          <w:sz w:val="28"/>
        </w:rPr>
        <w:t>
      1) тікелей басшы;</w:t>
      </w:r>
    </w:p>
    <w:bookmarkEnd w:id="120"/>
    <w:bookmarkStart w:name="z135" w:id="121"/>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1"/>
    <w:bookmarkStart w:name="z136" w:id="122"/>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2"/>
    <w:bookmarkStart w:name="z137" w:id="123"/>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w:t>
      </w:r>
    </w:p>
    <w:bookmarkEnd w:id="123"/>
    <w:bookmarkStart w:name="z138" w:id="124"/>
    <w:p>
      <w:pPr>
        <w:spacing w:after="0"/>
        <w:ind w:left="0"/>
        <w:jc w:val="both"/>
      </w:pPr>
      <w:r>
        <w:rPr>
          <w:rFonts w:ascii="Times New Roman"/>
          <w:b w:val="false"/>
          <w:i w:val="false"/>
          <w:color w:val="000000"/>
          <w:sz w:val="28"/>
        </w:rPr>
        <w:t>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4"/>
    <w:bookmarkStart w:name="z139" w:id="12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5"/>
    <w:bookmarkStart w:name="z140" w:id="126"/>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6"/>
    <w:bookmarkStart w:name="z141" w:id="127"/>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күннен бастап үш жұмыс күн ішінде калибрлеу сессиясын өткізу туралы шешім қабылдайды және және оның құрамын бекітеді.</w:t>
      </w:r>
    </w:p>
    <w:bookmarkEnd w:id="127"/>
    <w:bookmarkStart w:name="z142" w:id="128"/>
    <w:p>
      <w:pPr>
        <w:spacing w:after="0"/>
        <w:ind w:left="0"/>
        <w:jc w:val="both"/>
      </w:pPr>
      <w:r>
        <w:rPr>
          <w:rFonts w:ascii="Times New Roman"/>
          <w:b w:val="false"/>
          <w:i w:val="false"/>
          <w:color w:val="000000"/>
          <w:sz w:val="28"/>
        </w:rPr>
        <w:t xml:space="preserve">
      39. Калибрлеу сессиясы қызметшінің өтініші түскен күннен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8"/>
    <w:bookmarkStart w:name="z143" w:id="129"/>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9"/>
    <w:bookmarkStart w:name="z144" w:id="13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0"/>
    <w:bookmarkStart w:name="z145" w:id="13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1"/>
    <w:bookmarkStart w:name="z146" w:id="132"/>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2"/>
    <w:bookmarkStart w:name="z147" w:id="133"/>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3"/>
    <w:bookmarkStart w:name="z148" w:id="134"/>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нәтижелері туралы кері байланысты ұсынады.</w:t>
      </w:r>
    </w:p>
    <w:bookmarkEnd w:id="134"/>
    <w:bookmarkStart w:name="z149" w:id="135"/>
    <w:p>
      <w:pPr>
        <w:spacing w:after="0"/>
        <w:ind w:left="0"/>
        <w:jc w:val="both"/>
      </w:pPr>
      <w:r>
        <w:rPr>
          <w:rFonts w:ascii="Times New Roman"/>
          <w:b w:val="false"/>
          <w:i w:val="false"/>
          <w:color w:val="000000"/>
          <w:sz w:val="28"/>
        </w:rPr>
        <w:t>
      Кездесу кезінде мынадай мәселелер талқыланады:</w:t>
      </w:r>
    </w:p>
    <w:bookmarkEnd w:id="135"/>
    <w:bookmarkStart w:name="z150" w:id="136"/>
    <w:p>
      <w:pPr>
        <w:spacing w:after="0"/>
        <w:ind w:left="0"/>
        <w:jc w:val="both"/>
      </w:pPr>
      <w:r>
        <w:rPr>
          <w:rFonts w:ascii="Times New Roman"/>
          <w:b w:val="false"/>
          <w:i w:val="false"/>
          <w:color w:val="000000"/>
          <w:sz w:val="28"/>
        </w:rPr>
        <w:t>
      бағаланатын кезеңдегі жетістіктеріне шолу;</w:t>
      </w:r>
    </w:p>
    <w:bookmarkEnd w:id="136"/>
    <w:bookmarkStart w:name="z151" w:id="137"/>
    <w:p>
      <w:pPr>
        <w:spacing w:after="0"/>
        <w:ind w:left="0"/>
        <w:jc w:val="both"/>
      </w:pPr>
      <w:r>
        <w:rPr>
          <w:rFonts w:ascii="Times New Roman"/>
          <w:b w:val="false"/>
          <w:i w:val="false"/>
          <w:color w:val="000000"/>
          <w:sz w:val="28"/>
        </w:rPr>
        <w:t>
      машықтар мен құзыреттердің дамуына шолу;</w:t>
      </w:r>
    </w:p>
    <w:bookmarkEnd w:id="137"/>
    <w:bookmarkStart w:name="z152" w:id="138"/>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8"/>
    <w:bookmarkStart w:name="z153" w:id="139"/>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9"/>
    <w:bookmarkStart w:name="z154" w:id="140"/>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0"/>
    <w:bookmarkStart w:name="z155" w:id="141"/>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1"/>
    <w:bookmarkStart w:name="z156" w:id="142"/>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2"/>
    <w:bookmarkStart w:name="z157" w:id="143"/>
    <w:p>
      <w:pPr>
        <w:spacing w:after="0"/>
        <w:ind w:left="0"/>
        <w:jc w:val="both"/>
      </w:pPr>
      <w:r>
        <w:rPr>
          <w:rFonts w:ascii="Times New Roman"/>
          <w:b w:val="false"/>
          <w:i w:val="false"/>
          <w:color w:val="000000"/>
          <w:sz w:val="28"/>
        </w:rPr>
        <w:t>
      45.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143"/>
    <w:bookmarkStart w:name="z158" w:id="144"/>
    <w:p>
      <w:pPr>
        <w:spacing w:after="0"/>
        <w:ind w:left="0"/>
        <w:jc w:val="both"/>
      </w:pPr>
      <w:r>
        <w:rPr>
          <w:rFonts w:ascii="Times New Roman"/>
          <w:b w:val="false"/>
          <w:i w:val="false"/>
          <w:color w:val="000000"/>
          <w:sz w:val="28"/>
        </w:rPr>
        <w:t>
      46. НМИ:</w:t>
      </w:r>
    </w:p>
    <w:bookmarkEnd w:id="144"/>
    <w:bookmarkStart w:name="z159" w:id="14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5"/>
    <w:bookmarkStart w:name="z160" w:id="146"/>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6"/>
    <w:bookmarkStart w:name="z161" w:id="14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7"/>
    <w:bookmarkStart w:name="z162" w:id="148"/>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w:t>
      </w:r>
    </w:p>
    <w:bookmarkEnd w:id="148"/>
    <w:bookmarkStart w:name="z163" w:id="149"/>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149"/>
    <w:bookmarkStart w:name="z164" w:id="150"/>
    <w:p>
      <w:pPr>
        <w:spacing w:after="0"/>
        <w:ind w:left="0"/>
        <w:jc w:val="both"/>
      </w:pPr>
      <w:r>
        <w:rPr>
          <w:rFonts w:ascii="Times New Roman"/>
          <w:b w:val="false"/>
          <w:i w:val="false"/>
          <w:color w:val="000000"/>
          <w:sz w:val="28"/>
        </w:rPr>
        <w:t>
      47. НМИ саны 5 құрайды.</w:t>
      </w:r>
    </w:p>
    <w:bookmarkEnd w:id="150"/>
    <w:bookmarkStart w:name="z165" w:id="151"/>
    <w:p>
      <w:pPr>
        <w:spacing w:after="0"/>
        <w:ind w:left="0"/>
        <w:jc w:val="left"/>
      </w:pPr>
      <w:r>
        <w:rPr>
          <w:rFonts w:ascii="Times New Roman"/>
          <w:b/>
          <w:i w:val="false"/>
          <w:color w:val="000000"/>
        </w:rPr>
        <w:t xml:space="preserve"> 1-параграф. НМИ жетістігін бағалау тәртібі</w:t>
      </w:r>
    </w:p>
    <w:bookmarkEnd w:id="151"/>
    <w:bookmarkStart w:name="z166" w:id="152"/>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2"/>
    <w:bookmarkStart w:name="z167" w:id="153"/>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3"/>
    <w:bookmarkStart w:name="z168" w:id="154"/>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4"/>
    <w:bookmarkStart w:name="z169" w:id="155"/>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5"/>
    <w:bookmarkStart w:name="z170" w:id="156"/>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6"/>
    <w:bookmarkStart w:name="z171" w:id="157"/>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7"/>
    <w:bookmarkStart w:name="z172" w:id="15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8"/>
    <w:bookmarkStart w:name="z173" w:id="159"/>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59"/>
    <w:bookmarkStart w:name="z174" w:id="160"/>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0"/>
    <w:bookmarkStart w:name="z175" w:id="161"/>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1"/>
    <w:bookmarkStart w:name="z176" w:id="162"/>
    <w:p>
      <w:pPr>
        <w:spacing w:after="0"/>
        <w:ind w:left="0"/>
        <w:jc w:val="both"/>
      </w:pPr>
      <w:r>
        <w:rPr>
          <w:rFonts w:ascii="Times New Roman"/>
          <w:b w:val="false"/>
          <w:i w:val="false"/>
          <w:color w:val="000000"/>
          <w:sz w:val="28"/>
        </w:rPr>
        <w:t>
      1) бағалаумен келісу;</w:t>
      </w:r>
    </w:p>
    <w:bookmarkEnd w:id="162"/>
    <w:bookmarkStart w:name="z177" w:id="163"/>
    <w:p>
      <w:pPr>
        <w:spacing w:after="0"/>
        <w:ind w:left="0"/>
        <w:jc w:val="both"/>
      </w:pPr>
      <w:r>
        <w:rPr>
          <w:rFonts w:ascii="Times New Roman"/>
          <w:b w:val="false"/>
          <w:i w:val="false"/>
          <w:color w:val="000000"/>
          <w:sz w:val="28"/>
        </w:rPr>
        <w:t>
      2) түзетуге жіберу.</w:t>
      </w:r>
    </w:p>
    <w:bookmarkEnd w:id="163"/>
    <w:bookmarkStart w:name="z178" w:id="164"/>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4"/>
    <w:bookmarkStart w:name="z179" w:id="165"/>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5"/>
    <w:bookmarkStart w:name="z180" w:id="166"/>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6"/>
    <w:bookmarkStart w:name="z181" w:id="167"/>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7"/>
    <w:bookmarkStart w:name="z182" w:id="168"/>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8"/>
    <w:bookmarkStart w:name="z183" w:id="169"/>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69"/>
    <w:bookmarkStart w:name="z184" w:id="170"/>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0"/>
    <w:bookmarkStart w:name="z185" w:id="171"/>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1"/>
    <w:bookmarkStart w:name="z186" w:id="172"/>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172"/>
    <w:bookmarkStart w:name="z187" w:id="173"/>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3"/>
    <w:bookmarkStart w:name="z188" w:id="174"/>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сәйкес Комиссия отырысының өткізілуін қамтамасыз етеді.</w:t>
      </w:r>
    </w:p>
    <w:bookmarkEnd w:id="174"/>
    <w:bookmarkStart w:name="z189" w:id="175"/>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5"/>
    <w:bookmarkStart w:name="z190" w:id="176"/>
    <w:p>
      <w:pPr>
        <w:spacing w:after="0"/>
        <w:ind w:left="0"/>
        <w:jc w:val="both"/>
      </w:pPr>
      <w:r>
        <w:rPr>
          <w:rFonts w:ascii="Times New Roman"/>
          <w:b w:val="false"/>
          <w:i w:val="false"/>
          <w:color w:val="000000"/>
          <w:sz w:val="28"/>
        </w:rPr>
        <w:t>
      1) толтырылған бағалау парақтарын;</w:t>
      </w:r>
    </w:p>
    <w:bookmarkEnd w:id="176"/>
    <w:bookmarkStart w:name="z191" w:id="177"/>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Комиссия отырысының хаттамасының (бұдан әрі – хаттама) жобасын.</w:t>
      </w:r>
    </w:p>
    <w:bookmarkEnd w:id="177"/>
    <w:bookmarkStart w:name="z192" w:id="178"/>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78"/>
    <w:bookmarkStart w:name="z193" w:id="179"/>
    <w:p>
      <w:pPr>
        <w:spacing w:after="0"/>
        <w:ind w:left="0"/>
        <w:jc w:val="both"/>
      </w:pPr>
      <w:r>
        <w:rPr>
          <w:rFonts w:ascii="Times New Roman"/>
          <w:b w:val="false"/>
          <w:i w:val="false"/>
          <w:color w:val="000000"/>
          <w:sz w:val="28"/>
        </w:rPr>
        <w:t>
      1) бағалау нәтижелерін бекіту;</w:t>
      </w:r>
    </w:p>
    <w:bookmarkEnd w:id="179"/>
    <w:bookmarkStart w:name="z194" w:id="180"/>
    <w:p>
      <w:pPr>
        <w:spacing w:after="0"/>
        <w:ind w:left="0"/>
        <w:jc w:val="both"/>
      </w:pPr>
      <w:r>
        <w:rPr>
          <w:rFonts w:ascii="Times New Roman"/>
          <w:b w:val="false"/>
          <w:i w:val="false"/>
          <w:color w:val="000000"/>
          <w:sz w:val="28"/>
        </w:rPr>
        <w:t>
      2) бағалау нәтижелерін қайта қарау.</w:t>
      </w:r>
    </w:p>
    <w:bookmarkEnd w:id="180"/>
    <w:bookmarkStart w:name="z195" w:id="181"/>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1"/>
    <w:bookmarkStart w:name="z196" w:id="182"/>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2"/>
    <w:bookmarkStart w:name="z197" w:id="183"/>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3"/>
    <w:bookmarkStart w:name="z198" w:id="184"/>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4"/>
    <w:bookmarkStart w:name="z199" w:id="185"/>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5"/>
    <w:bookmarkStart w:name="z200" w:id="186"/>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6"/>
    <w:bookmarkStart w:name="z201" w:id="187"/>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7"/>
    <w:bookmarkStart w:name="z202" w:id="188"/>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