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d8cb" w14:textId="e26d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2018 жылғы 20 наурыздағы № 121 "Облыстық бюджеттен қаржыландырылатын "Қостанай облысы әкімінің аппараты" мемлекеттік мекемесі және атқарушы органдары "Б" корпусының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әкімдігінің 2023 жылғы 6 сәуірдегі № 149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"Облыстық бюджеттен қаржыландырылатын "Қостанай облысы әкімінің аппараты" мемлекеттік мекемесі және атқарушы органдары "Б" корпусының мемлекеттік әкімшілік қызметшілерінің қызметін бағалау әдістемесін бекіту туралы" 2018 жылғы 20 наурыздағы № 121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7700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облыстық бюджеттен қаржыландырылатын "Қостанай облысы әкімінің аппараты" мемлекеттік мекемесі және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1" w:id="8"/>
    <w:p>
      <w:pPr>
        <w:spacing w:after="0"/>
        <w:ind w:left="0"/>
        <w:jc w:val="left"/>
      </w:pPr>
      <w:r>
        <w:rPr>
          <w:rFonts w:ascii="Times New Roman"/>
          <w:b/>
          <w:i w:val="false"/>
          <w:color w:val="000000"/>
        </w:rPr>
        <w:t xml:space="preserve"> Облыстық бюджеттен қаржыландырылатын "Қостанай облысы әкімінің аппараты" мемлекеттік мекемесі және атқарушы органдары "Б" корпусы мемлекеттік әкімшілік қызметшілерінің қызметін бағалау әдістемесі</w:t>
      </w:r>
    </w:p>
    <w:bookmarkEnd w:id="8"/>
    <w:bookmarkStart w:name="z22" w:id="9"/>
    <w:p>
      <w:pPr>
        <w:spacing w:after="0"/>
        <w:ind w:left="0"/>
        <w:jc w:val="left"/>
      </w:pPr>
      <w:r>
        <w:rPr>
          <w:rFonts w:ascii="Times New Roman"/>
          <w:b/>
          <w:i w:val="false"/>
          <w:color w:val="000000"/>
        </w:rPr>
        <w:t xml:space="preserve"> 1-тарау. Жалпы ережелер</w:t>
      </w:r>
    </w:p>
    <w:bookmarkEnd w:id="9"/>
    <w:bookmarkStart w:name="z23" w:id="10"/>
    <w:p>
      <w:pPr>
        <w:spacing w:after="0"/>
        <w:ind w:left="0"/>
        <w:jc w:val="both"/>
      </w:pPr>
      <w:r>
        <w:rPr>
          <w:rFonts w:ascii="Times New Roman"/>
          <w:b w:val="false"/>
          <w:i w:val="false"/>
          <w:color w:val="000000"/>
          <w:sz w:val="28"/>
        </w:rPr>
        <w:t xml:space="preserve">
      1. Облыстық бюджеттен қаржыландырылатын "Қостанай облысы әкімінің аппараты" мемлекеттік мекемесі және атқарушы органдары "Б" корпусының мемлекеттік әкімшілік қызметшілерінің қызметін бағалаудың осы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 Мемлекеттiк қызмет iстерi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облыстық бюджеттен қаржыландырылатын "Қостанай облысы әкімінің аппараты" мемлекеттік мекемесі мен атқарушы органдары "Б" корпусының мемлекеттік әкімшілік қызметшілерінің (бұдан әрі – "Б" корпусының қызметшілері) қызметін бағалау тәртібін айқындайды.</w:t>
      </w:r>
    </w:p>
    <w:bookmarkEnd w:id="10"/>
    <w:bookmarkStart w:name="z24"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11"/>
    <w:bookmarkStart w:name="z25"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26"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7"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28" w:id="15"/>
    <w:p>
      <w:pPr>
        <w:spacing w:after="0"/>
        <w:ind w:left="0"/>
        <w:jc w:val="both"/>
      </w:pPr>
      <w:r>
        <w:rPr>
          <w:rFonts w:ascii="Times New Roman"/>
          <w:b w:val="false"/>
          <w:i w:val="false"/>
          <w:color w:val="000000"/>
          <w:sz w:val="28"/>
        </w:rPr>
        <w:t>
      4) құрылымдық бөлімшенің/мемлекеттік органның басшысы – D-1, D-3 (құрылымдық бөлімшелердің басшылары), D-O-1 санаттарының "Б" корпусының мемлекеттік әкімшілік қызметшісі;</w:t>
      </w:r>
    </w:p>
    <w:bookmarkEnd w:id="15"/>
    <w:bookmarkStart w:name="z29" w:id="16"/>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6"/>
    <w:bookmarkStart w:name="z30" w:id="17"/>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7"/>
    <w:bookmarkStart w:name="z31" w:id="18"/>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8"/>
    <w:bookmarkStart w:name="z32" w:id="19"/>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33" w:id="20"/>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34" w:id="21"/>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35" w:id="22"/>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2"/>
    <w:bookmarkStart w:name="z36" w:id="2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bookmarkStart w:name="z37"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38"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9"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40" w:id="27"/>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7"/>
    <w:bookmarkStart w:name="z41" w:id="28"/>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8"/>
    <w:bookmarkStart w:name="z42"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43"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4"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5"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6"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7"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8"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5"/>
    <w:bookmarkStart w:name="z49"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50" w:id="3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7"/>
    <w:bookmarkStart w:name="z51"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52" w:id="3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9"/>
    <w:bookmarkStart w:name="z53"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4" w:id="41"/>
    <w:p>
      <w:pPr>
        <w:spacing w:after="0"/>
        <w:ind w:left="0"/>
        <w:jc w:val="both"/>
      </w:pPr>
      <w:r>
        <w:rPr>
          <w:rFonts w:ascii="Times New Roman"/>
          <w:b w:val="false"/>
          <w:i w:val="false"/>
          <w:color w:val="000000"/>
          <w:sz w:val="28"/>
        </w:rPr>
        <w:t xml:space="preserve">
      13.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1"/>
    <w:bookmarkStart w:name="z55"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6" w:id="4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3"/>
    <w:bookmarkStart w:name="z57"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8"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9"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60"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61"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62"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3"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64"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5"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6"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7"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68"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9" w:id="56"/>
    <w:p>
      <w:pPr>
        <w:spacing w:after="0"/>
        <w:ind w:left="0"/>
        <w:jc w:val="both"/>
      </w:pPr>
      <w:r>
        <w:rPr>
          <w:rFonts w:ascii="Times New Roman"/>
          <w:b w:val="false"/>
          <w:i w:val="false"/>
          <w:color w:val="000000"/>
          <w:sz w:val="28"/>
        </w:rPr>
        <w:t>
      2) НМИ уақтылы талдау мен келісу;</w:t>
      </w:r>
    </w:p>
    <w:bookmarkEnd w:id="56"/>
    <w:bookmarkStart w:name="z70"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71"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72"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3"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74"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75"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76" w:id="63"/>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7"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8"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9"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80" w:id="67"/>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7"/>
    <w:bookmarkStart w:name="z81" w:id="68"/>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Үлгілік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82"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3"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84"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5"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6"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7"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8"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9"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90"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91"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92" w:id="7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9"/>
    <w:bookmarkStart w:name="z93" w:id="80"/>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4"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5"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6" w:id="83"/>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7"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8"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9" w:id="86"/>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6"/>
    <w:bookmarkStart w:name="z100"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101"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102"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103"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4" w:id="91"/>
    <w:p>
      <w:pPr>
        <w:spacing w:after="0"/>
        <w:ind w:left="0"/>
        <w:jc w:val="both"/>
      </w:pPr>
      <w:r>
        <w:rPr>
          <w:rFonts w:ascii="Times New Roman"/>
          <w:b w:val="false"/>
          <w:i w:val="false"/>
          <w:color w:val="000000"/>
          <w:sz w:val="28"/>
        </w:rPr>
        <w:t>
      дербестік және бастамашылық;</w:t>
      </w:r>
    </w:p>
    <w:bookmarkEnd w:id="91"/>
    <w:bookmarkStart w:name="z105" w:id="92"/>
    <w:p>
      <w:pPr>
        <w:spacing w:after="0"/>
        <w:ind w:left="0"/>
        <w:jc w:val="both"/>
      </w:pPr>
      <w:r>
        <w:rPr>
          <w:rFonts w:ascii="Times New Roman"/>
          <w:b w:val="false"/>
          <w:i w:val="false"/>
          <w:color w:val="000000"/>
          <w:sz w:val="28"/>
        </w:rPr>
        <w:t>
      еңбек тәртібі.</w:t>
      </w:r>
    </w:p>
    <w:bookmarkEnd w:id="92"/>
    <w:bookmarkStart w:name="z106"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7"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8" w:id="95"/>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5"/>
    <w:bookmarkStart w:name="z109"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10"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11" w:id="98"/>
    <w:p>
      <w:pPr>
        <w:spacing w:after="0"/>
        <w:ind w:left="0"/>
        <w:jc w:val="both"/>
      </w:pPr>
      <w:r>
        <w:rPr>
          <w:rFonts w:ascii="Times New Roman"/>
          <w:b w:val="false"/>
          <w:i w:val="false"/>
          <w:color w:val="000000"/>
          <w:sz w:val="28"/>
        </w:rPr>
        <w:t>
      қызметті басқару;</w:t>
      </w:r>
    </w:p>
    <w:bookmarkEnd w:id="98"/>
    <w:bookmarkStart w:name="z112" w:id="99"/>
    <w:p>
      <w:pPr>
        <w:spacing w:after="0"/>
        <w:ind w:left="0"/>
        <w:jc w:val="both"/>
      </w:pPr>
      <w:r>
        <w:rPr>
          <w:rFonts w:ascii="Times New Roman"/>
          <w:b w:val="false"/>
          <w:i w:val="false"/>
          <w:color w:val="000000"/>
          <w:sz w:val="28"/>
        </w:rPr>
        <w:t>
      тиімді коммуникацияларды құру;</w:t>
      </w:r>
    </w:p>
    <w:bookmarkEnd w:id="99"/>
    <w:bookmarkStart w:name="z113"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4" w:id="101"/>
    <w:p>
      <w:pPr>
        <w:spacing w:after="0"/>
        <w:ind w:left="0"/>
        <w:jc w:val="both"/>
      </w:pPr>
      <w:r>
        <w:rPr>
          <w:rFonts w:ascii="Times New Roman"/>
          <w:b w:val="false"/>
          <w:i w:val="false"/>
          <w:color w:val="000000"/>
          <w:sz w:val="28"/>
        </w:rPr>
        <w:t>
      өзгерістерді басқару;</w:t>
      </w:r>
    </w:p>
    <w:bookmarkEnd w:id="101"/>
    <w:bookmarkStart w:name="z115" w:id="102"/>
    <w:p>
      <w:pPr>
        <w:spacing w:after="0"/>
        <w:ind w:left="0"/>
        <w:jc w:val="both"/>
      </w:pPr>
      <w:r>
        <w:rPr>
          <w:rFonts w:ascii="Times New Roman"/>
          <w:b w:val="false"/>
          <w:i w:val="false"/>
          <w:color w:val="000000"/>
          <w:sz w:val="28"/>
        </w:rPr>
        <w:t>
      нәтижеге бағдарлану;</w:t>
      </w:r>
    </w:p>
    <w:bookmarkEnd w:id="102"/>
    <w:bookmarkStart w:name="z116"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7" w:id="104"/>
    <w:p>
      <w:pPr>
        <w:spacing w:after="0"/>
        <w:ind w:left="0"/>
        <w:jc w:val="both"/>
      </w:pPr>
      <w:r>
        <w:rPr>
          <w:rFonts w:ascii="Times New Roman"/>
          <w:b w:val="false"/>
          <w:i w:val="false"/>
          <w:color w:val="000000"/>
          <w:sz w:val="28"/>
        </w:rPr>
        <w:t>
      топты басқару;</w:t>
      </w:r>
    </w:p>
    <w:bookmarkEnd w:id="104"/>
    <w:bookmarkStart w:name="z118" w:id="105"/>
    <w:p>
      <w:pPr>
        <w:spacing w:after="0"/>
        <w:ind w:left="0"/>
        <w:jc w:val="both"/>
      </w:pPr>
      <w:r>
        <w:rPr>
          <w:rFonts w:ascii="Times New Roman"/>
          <w:b w:val="false"/>
          <w:i w:val="false"/>
          <w:color w:val="000000"/>
          <w:sz w:val="28"/>
        </w:rPr>
        <w:t>
      көшбасшылық қасиеттер;</w:t>
      </w:r>
    </w:p>
    <w:bookmarkEnd w:id="105"/>
    <w:bookmarkStart w:name="z119" w:id="106"/>
    <w:p>
      <w:pPr>
        <w:spacing w:after="0"/>
        <w:ind w:left="0"/>
        <w:jc w:val="both"/>
      </w:pPr>
      <w:r>
        <w:rPr>
          <w:rFonts w:ascii="Times New Roman"/>
          <w:b w:val="false"/>
          <w:i w:val="false"/>
          <w:color w:val="000000"/>
          <w:sz w:val="28"/>
        </w:rPr>
        <w:t>
      ынтымақтастық;</w:t>
      </w:r>
    </w:p>
    <w:bookmarkEnd w:id="106"/>
    <w:bookmarkStart w:name="z120" w:id="107"/>
    <w:p>
      <w:pPr>
        <w:spacing w:after="0"/>
        <w:ind w:left="0"/>
        <w:jc w:val="both"/>
      </w:pPr>
      <w:r>
        <w:rPr>
          <w:rFonts w:ascii="Times New Roman"/>
          <w:b w:val="false"/>
          <w:i w:val="false"/>
          <w:color w:val="000000"/>
          <w:sz w:val="28"/>
        </w:rPr>
        <w:t>
      жеделділік;</w:t>
      </w:r>
    </w:p>
    <w:bookmarkEnd w:id="107"/>
    <w:bookmarkStart w:name="z121" w:id="108"/>
    <w:p>
      <w:pPr>
        <w:spacing w:after="0"/>
        <w:ind w:left="0"/>
        <w:jc w:val="both"/>
      </w:pPr>
      <w:r>
        <w:rPr>
          <w:rFonts w:ascii="Times New Roman"/>
          <w:b w:val="false"/>
          <w:i w:val="false"/>
          <w:color w:val="000000"/>
          <w:sz w:val="28"/>
        </w:rPr>
        <w:t>
      өзін-өзі дамыту;</w:t>
      </w:r>
    </w:p>
    <w:bookmarkEnd w:id="108"/>
    <w:bookmarkStart w:name="z122" w:id="109"/>
    <w:p>
      <w:pPr>
        <w:spacing w:after="0"/>
        <w:ind w:left="0"/>
        <w:jc w:val="both"/>
      </w:pPr>
      <w:r>
        <w:rPr>
          <w:rFonts w:ascii="Times New Roman"/>
          <w:b w:val="false"/>
          <w:i w:val="false"/>
          <w:color w:val="000000"/>
          <w:sz w:val="28"/>
        </w:rPr>
        <w:t>
      бастамшылдық;</w:t>
      </w:r>
    </w:p>
    <w:bookmarkEnd w:id="109"/>
    <w:bookmarkStart w:name="z123" w:id="110"/>
    <w:p>
      <w:pPr>
        <w:spacing w:after="0"/>
        <w:ind w:left="0"/>
        <w:jc w:val="both"/>
      </w:pPr>
      <w:r>
        <w:rPr>
          <w:rFonts w:ascii="Times New Roman"/>
          <w:b w:val="false"/>
          <w:i w:val="false"/>
          <w:color w:val="000000"/>
          <w:sz w:val="28"/>
        </w:rPr>
        <w:t>
      "Б" корпусының қызметшілері үшін:</w:t>
      </w:r>
    </w:p>
    <w:bookmarkEnd w:id="110"/>
    <w:bookmarkStart w:name="z124" w:id="111"/>
    <w:p>
      <w:pPr>
        <w:spacing w:after="0"/>
        <w:ind w:left="0"/>
        <w:jc w:val="both"/>
      </w:pPr>
      <w:r>
        <w:rPr>
          <w:rFonts w:ascii="Times New Roman"/>
          <w:b w:val="false"/>
          <w:i w:val="false"/>
          <w:color w:val="000000"/>
          <w:sz w:val="28"/>
        </w:rPr>
        <w:t>
      тиімді коммуникацияларды құру;</w:t>
      </w:r>
    </w:p>
    <w:bookmarkEnd w:id="111"/>
    <w:bookmarkStart w:name="z125"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6" w:id="113"/>
    <w:p>
      <w:pPr>
        <w:spacing w:after="0"/>
        <w:ind w:left="0"/>
        <w:jc w:val="both"/>
      </w:pPr>
      <w:r>
        <w:rPr>
          <w:rFonts w:ascii="Times New Roman"/>
          <w:b w:val="false"/>
          <w:i w:val="false"/>
          <w:color w:val="000000"/>
          <w:sz w:val="28"/>
        </w:rPr>
        <w:t>
      өзгерістерді басқару;</w:t>
      </w:r>
    </w:p>
    <w:bookmarkEnd w:id="113"/>
    <w:bookmarkStart w:name="z127" w:id="114"/>
    <w:p>
      <w:pPr>
        <w:spacing w:after="0"/>
        <w:ind w:left="0"/>
        <w:jc w:val="both"/>
      </w:pPr>
      <w:r>
        <w:rPr>
          <w:rFonts w:ascii="Times New Roman"/>
          <w:b w:val="false"/>
          <w:i w:val="false"/>
          <w:color w:val="000000"/>
          <w:sz w:val="28"/>
        </w:rPr>
        <w:t>
      нәтижеге бағдарлану;</w:t>
      </w:r>
    </w:p>
    <w:bookmarkEnd w:id="114"/>
    <w:bookmarkStart w:name="z128"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9" w:id="116"/>
    <w:p>
      <w:pPr>
        <w:spacing w:after="0"/>
        <w:ind w:left="0"/>
        <w:jc w:val="both"/>
      </w:pPr>
      <w:r>
        <w:rPr>
          <w:rFonts w:ascii="Times New Roman"/>
          <w:b w:val="false"/>
          <w:i w:val="false"/>
          <w:color w:val="000000"/>
          <w:sz w:val="28"/>
        </w:rPr>
        <w:t>
      ынтымақтастық;</w:t>
      </w:r>
    </w:p>
    <w:bookmarkEnd w:id="116"/>
    <w:bookmarkStart w:name="z130" w:id="117"/>
    <w:p>
      <w:pPr>
        <w:spacing w:after="0"/>
        <w:ind w:left="0"/>
        <w:jc w:val="both"/>
      </w:pPr>
      <w:r>
        <w:rPr>
          <w:rFonts w:ascii="Times New Roman"/>
          <w:b w:val="false"/>
          <w:i w:val="false"/>
          <w:color w:val="000000"/>
          <w:sz w:val="28"/>
        </w:rPr>
        <w:t>
      жеделділік;</w:t>
      </w:r>
    </w:p>
    <w:bookmarkEnd w:id="117"/>
    <w:bookmarkStart w:name="z131" w:id="118"/>
    <w:p>
      <w:pPr>
        <w:spacing w:after="0"/>
        <w:ind w:left="0"/>
        <w:jc w:val="both"/>
      </w:pPr>
      <w:r>
        <w:rPr>
          <w:rFonts w:ascii="Times New Roman"/>
          <w:b w:val="false"/>
          <w:i w:val="false"/>
          <w:color w:val="000000"/>
          <w:sz w:val="28"/>
        </w:rPr>
        <w:t>
      өзін-өзі дамыту.</w:t>
      </w:r>
    </w:p>
    <w:bookmarkEnd w:id="118"/>
    <w:bookmarkStart w:name="z132"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33"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4"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5" w:id="122"/>
    <w:p>
      <w:pPr>
        <w:spacing w:after="0"/>
        <w:ind w:left="0"/>
        <w:jc w:val="both"/>
      </w:pPr>
      <w:r>
        <w:rPr>
          <w:rFonts w:ascii="Times New Roman"/>
          <w:b w:val="false"/>
          <w:i w:val="false"/>
          <w:color w:val="000000"/>
          <w:sz w:val="28"/>
        </w:rPr>
        <w:t>
      1) тікелей басшы;</w:t>
      </w:r>
    </w:p>
    <w:bookmarkEnd w:id="122"/>
    <w:bookmarkStart w:name="z136"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7"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8" w:id="12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9"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40" w:id="12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7"/>
    <w:bookmarkStart w:name="z141"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42" w:id="12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9"/>
    <w:bookmarkStart w:name="z143"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44"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5"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6"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7"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8"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9"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50"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51"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52"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3"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