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70cc" w14:textId="df47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22 қарашадағы № 531 "Қостанай облысы әкімдігінің экономика және бюджеттік жоспарлау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29 қыркүйектегі № 414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экономика және бюджеттік жоспарлау басқармасы" мемлекеттік мекемесі туралы ережені бекіту туралы" 2021 жылғы 22 қарашадағы № 531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экономика және бюджеттік жоспарлау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17) тармақшасы алып тасталсын.</w:t>
      </w:r>
    </w:p>
    <w:bookmarkStart w:name="z8" w:id="3"/>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туралы әділет органдарын хабардар етуді;</w:t>
      </w:r>
    </w:p>
    <w:bookmarkEnd w:id="4"/>
    <w:bookmarkStart w:name="z10"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