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0658" w14:textId="adf0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2023 жылғы 4 тамыздағы № 326 "Техникалық және кәсіптік, орта білімнен кейінгі білімі бар кадрларды даярлауға 2023-2024 оқу жылына арналған мемлекеттік білім беру тапсырысын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әкімдігінің 2023 жылғы 2 қарашадағы № 469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"Техникалық және кәсіптік, орта білімнен кейінгі білімі бар кадрларды даярлауға 2023-2024 оқу жылына арналған мемлекеттік білім беру тапсырысын бекіту туралы" 2023 жылғы 4 тамыздағы № 326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1" w:id="8"/>
    <w:p>
      <w:pPr>
        <w:spacing w:after="0"/>
        <w:ind w:left="0"/>
        <w:jc w:val="left"/>
      </w:pPr>
      <w:r>
        <w:rPr>
          <w:rFonts w:ascii="Times New Roman"/>
          <w:b/>
          <w:i w:val="false"/>
          <w:color w:val="000000"/>
        </w:rPr>
        <w:t xml:space="preserve"> Техникалық және кәсіптік білімі бар кадрларды даярлауға 2023-2024 оқу жылына арналған мемлекеттік білім беру тапсырысы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коды және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бір білім алушыға жұмсалатын орташа шығыстар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 Мектепке дейінгі тәрбие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білім беру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 Дене тәрбиесі және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 Негізгі орта білім берудегі тіл мен әдебиетті оқытудың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01140700 Информатика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01140800 Кәсіптік оқыту (салалар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 Интерьер дизайны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 (аспап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 Музыка теориясы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Вокалдық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 Хорды дирижерлау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 Халықтық көркем шығармашылығы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 Аударма ісі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 Кітапхана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 Басқаруды құжаттамалық қамтамасыз ету және мұрағаттану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 Есеп және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 Банк және сақтандыру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 Бағалау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 Менеджмент (салалар және қолдану аясы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 Логистика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 Маркетинг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 Экология және табиғатты қорғау қызметі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Есептеу техникасы және ақпараттық желілер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 Бағдарламалық қамтамасыз ету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 Зертханалық 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 Электрмен қамтамасыз ету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07130400 Жылу техникалық жабдықтар және жылу мен жабдықтау жүйелері (түрлері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07130700 Электромеханикалық жабдықтарға техникалық қызмет көрсету, жөндеу және пайдалану (түрлері және салалары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 Технологиялық процесстерді автоматтандыру және басқару (бейін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 Сандық техника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 Медициналық техниканы монтаждау, техникалық қызмет көрсету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 Автоматика, телемеханика және темір жол көлігіндегі қозғалысты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 Машина жасау технологиясы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07150300 Токарлық іс (түрлері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 Дәнекерлеу ісі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 Машиналар мен жабдықтарды пайдалану және техникалық қызмет көрсету (өнеркәсіп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07151200 Құю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07151300 Қара металдар металлургиясы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 Темір жолдың тартқыш жылжымалы құрамын пайдалану, жөндеу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07161300 Автомобиль көлігіне техникалық қызмет көрсету, жөндеу және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 Автомобиль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07161600 Ауыл шаруашылығын механикаландыру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 Нан пісіру, макарон және кондитер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07211200 Элеватор, ұн тартатын, жарма және құрама жем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 Жиһаз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 Тігін өндірісі және киімдерді үлгілеу*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 Маркшейдерлік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 Пайдалы қазбалар кен орындарын ашық қазу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 Пайдалы қазбаларды байыту (кен байыту)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 Жер асты құрылымдарының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 Архитектура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 Геодезия және картография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 Ғимараттар мен құрылыстарды салу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 Автомобиль жолдары мен аэродромдар құрылысы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 Газбен қамтамасыз ету жабдықтары мен жүйелерін құрастыру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 Стандарттау, метрология және сертификаттау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 Агрономия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 Зоотехния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 Емдеу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 Акушерлік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 Лабораториялық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 Шаштараз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 Қонақ үй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10130200 Тамақтану саласында қызмет көрсетуді ұйымдастыру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Тамақтандыруды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 Темір жолкөлігінде тасымалдауды ұйымдастыру және қозғалысты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 Автомобиль көлігінде тасымалдауды ұйымдастыру және қозғалысты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9"/>
    <w:p>
      <w:pPr>
        <w:spacing w:after="0"/>
        <w:ind w:left="0"/>
        <w:jc w:val="both"/>
      </w:pPr>
      <w:r>
        <w:rPr>
          <w:rFonts w:ascii="Times New Roman"/>
          <w:b w:val="false"/>
          <w:i w:val="false"/>
          <w:color w:val="000000"/>
          <w:sz w:val="28"/>
        </w:rPr>
        <w:t>
      Ескертпе:</w:t>
      </w:r>
    </w:p>
    <w:bookmarkEnd w:id="9"/>
    <w:bookmarkStart w:name="z23" w:id="10"/>
    <w:p>
      <w:pPr>
        <w:spacing w:after="0"/>
        <w:ind w:left="0"/>
        <w:jc w:val="both"/>
      </w:pPr>
      <w:r>
        <w:rPr>
          <w:rFonts w:ascii="Times New Roman"/>
          <w:b w:val="false"/>
          <w:i w:val="false"/>
          <w:color w:val="000000"/>
          <w:sz w:val="28"/>
        </w:rPr>
        <w:t>
      * ерекше білім беру қажеттіліктері бар азаматтар қатарынан кадрлар даярлау мүмкін болатын мамандық.</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2" w:id="11"/>
    <w:p>
      <w:pPr>
        <w:spacing w:after="0"/>
        <w:ind w:left="0"/>
        <w:jc w:val="left"/>
      </w:pPr>
      <w:r>
        <w:rPr>
          <w:rFonts w:ascii="Times New Roman"/>
          <w:b/>
          <w:i w:val="false"/>
          <w:color w:val="000000"/>
        </w:rPr>
        <w:t xml:space="preserve"> Орта білімнен кейінгі білімі бар кадрларды даярлауға 2023-2024 оқу жылына арналған мемлекеттік білім беру тапсырысы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коды және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бір білім алушыға жұмсалатын орташа шығыстар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Бастауыш оқытудың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 Есеп және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 Маркетинг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Есептеу техникасы және ақпараттық желілер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