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8795" w14:textId="2878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31 наурыздағы № 539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15 ақпандағы № 118, № 119, № 120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шаруашылық, жолаушылар көлігі және автомобиль жолдары бөлімі" мемлекеттік мекемесіне Қостанай қаласындағы Притобол саябағында жарықтандыру, бейнебақылау, дыбыстау және суару желілерін салу және қаланың Солтүстік-батыс бөлігінен Қостанай қаласының Халықаралық әуежайына кірме жолды қайта жаңарту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шаруашылық, жолаушылар көлігі және автомобиль жолдары бөлімі" мемлекеттік мекемесіне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Притобол саябағы мекенжайы бойынша Қостанай қаласындағы Притобол саябағында жарықтандыру, бейнебақылау, дыбыстау және суару желілерін салу, жалпы алаңы 0,6578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 мекенжайы бойынша қаланың Солтүстік-батыс бөлігінен Қостанай қаласының Халықаралық әуежайына кірме жолды қайта жаңарту, жалпы алаңы 1,6397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Притобол саябағы мекенжайы бойынша Қостанай қаласындағы Притобол саябағында жарықтандыру, бейнебақылау, дыбыстау және суару желілерін салу, жалпы алаңы 0,1285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