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069c" w14:textId="d290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"Жер учаскелеріне қауымдық сервитут белгілеу туралы" 2021 жылғы 6 қазандағы № 2035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20 сәуірдегі № 701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"Жер учаскеcіне қауымдық сервитут белгілеу туралы" 2021 жылғы 6 қазандағы № 2135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