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0dce7" w14:textId="b50dc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учаскелеріне 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әкімдігінің 2023 жылғы 1 желтоқсандағы № 2404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"Қостанай қаласы әкімдігінің жер қатынастары бөлімі" мемлекеттік мекемесінің 2023 жылғы 3 қарашадағы № 955, № 956 бұйрықтарымен бекітілген жерге орналастыру жобалары негізінде Қостанай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"Қостанай қаласы әкімдігінің тұрғын үй-коммуналдық шаруашылығы, жолаушылар көлігі және автомобиль жолдары бөлімі" мемлекеттік мекемесінің Қостанай қаласы әкімдігінің "Қостанай-Су" мемлекеттік коммуналдық кәсірорнына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объектілер бойынша су құбырын жүргізу үшін жер учаскелеріне қауымдық сервитуттар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"Қостанай қаласы әкімдігінің жер қатынастары бөлімі" мемлекеттік мекемесі Қазақстан Республикасының заңнамасында белгіленген тәртіппен: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Қазақстан Республикасы нормативтік құқықтық актілерінің эталондық бақылау банкінде ресми жариялауға жіберуді;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қаулыны Қостанай қаласы әкімдігінің интернет-ресурсына орналастыруды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қаласы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Жүндібаев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2404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"Қостанай қаласы әкімдігінің тұрғын үй-коммуналдық шаруашылығы, жолаушылар көлігі және автомобиль жолдары бөлімі" мемлекеттік мекемесінің Қостанай қаласы әкімдігінің "Қостанай-Су" мемлекеттік коммуналдық кәсірорнына қауымдық сервитуттар белгіленетін жер учаскелерінің тізбесі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"Наримановская көшесінен Казахская көшесіне дейін Жамбыл көшесі бойынша су құбыры" объектісі бойынша, жалпы алаңы 0,0681 гектар;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"Социалистическая көшесі, 25 бойынша сыртқы су құбыры" объектісі бойынша, жалпы алаңы 0,1305 гектар.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