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97e6" w14:textId="6a99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2023 жылғы 28 желтоқсандағы № 2554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2023 жылғы 24 қарашадағы № 1014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мекемесінің Қостанай қаласы әкімдігінің "Қостанай жылуэнергетикалық компаниясы" мемлекеттік коммуналдық кәсірорнына елді мекендердің жері санатынан "23.09 (тікелей) жылу камерасынан орамішілік жылу желілері" объектісінің инженерлік желілеріне қызмет көрсету үшін Қостанай қаласы, Гашек көшесі мекенжайы бойынша жалпы алаңы 0,7664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