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1db1" w14:textId="8bf1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сәуірдегі № 16 "Рудный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2023 жылғы 15 тамыздағы № 56 шешімі</w:t>
      </w:r>
    </w:p>
    <w:p>
      <w:pPr>
        <w:spacing w:after="0"/>
        <w:ind w:left="0"/>
        <w:jc w:val="both"/>
      </w:pPr>
      <w:bookmarkStart w:name="z4" w:id="0"/>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 2023 жылғы 17 сәуірдегі № 16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8"/>
    <w:bookmarkStart w:name="z17" w:id="9"/>
    <w:p>
      <w:pPr>
        <w:spacing w:after="0"/>
        <w:ind w:left="0"/>
        <w:jc w:val="both"/>
      </w:pPr>
      <w:r>
        <w:rPr>
          <w:rFonts w:ascii="Times New Roman"/>
          <w:b w:val="false"/>
          <w:i w:val="false"/>
          <w:color w:val="000000"/>
          <w:sz w:val="28"/>
        </w:rPr>
        <w:t>
      2. Осы шешім қабылданған күнінен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