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cf4c" w14:textId="163c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"Тұрғын үй инспекциясы бөлімі" мемлекеттік мекемесінің атауын өзгерту туралы</w:t>
      </w:r>
    </w:p>
    <w:p>
      <w:pPr>
        <w:spacing w:after="0"/>
        <w:ind w:left="0"/>
        <w:jc w:val="both"/>
      </w:pPr>
      <w:r>
        <w:rPr>
          <w:rFonts w:ascii="Times New Roman"/>
          <w:b w:val="false"/>
          <w:i w:val="false"/>
          <w:color w:val="000000"/>
          <w:sz w:val="28"/>
        </w:rPr>
        <w:t>Қостанай облысы Рудный қаласы әкімдігінің 2023 жылғы 1 желтоқсандағы № 1167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Рудный қаласы әкімдігінің 2021 жылғы 17 қарашадағы № 1424 "Жергілікті атқарушы органдардың құрылымы, штаттық санының лимиттері туралы" қаулысына өзгерістер енгізу туралы" қаулысына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"Тұрғын үй инспекциясы бөлімі" мемлекеттік мекемесі Рудный қаласы әкімдігінің "Рудный қалалық тұрғын үй қатынастары бөлімі"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Рудный қаласы әкімдігінің "Рудный қалалық тұрғын үй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Рудный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9"/>
    <w:p>
      <w:pPr>
        <w:spacing w:after="0"/>
        <w:ind w:left="0"/>
        <w:jc w:val="left"/>
      </w:pPr>
      <w:r>
        <w:rPr>
          <w:rFonts w:ascii="Times New Roman"/>
          <w:b/>
          <w:i w:val="false"/>
          <w:color w:val="000000"/>
        </w:rPr>
        <w:t xml:space="preserve"> Рудный қаласы әкімдігінің "Рудный қалалық тұрғын үй қатынастары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Рудный қаласы әкімдігінің "Рудный қалалық тұрғын үй қатынастары бөлімі" мемлекеттік мекемесі (бұдан әрі – Бөлім) жергілікті атқарушы органның жеке функциялары саласындағы коммуналдық тұрғын үй қорынан тұрғынжай беру және тұрғынжай қорын басқару мәселері бойынша басшылық ететін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Бөлімнің ведомстволары жоқ.</w:t>
      </w:r>
    </w:p>
    <w:bookmarkEnd w:id="12"/>
    <w:bookmarkStart w:name="z23"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Рудный қаласы әкімдігінің "Рудный қалалық тұрғын 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индексі 111500, Қазақстан Республикасы, Қостанай облысы, Рудный қаласы, Космонавт даңғылы, 12.</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Бөлімнің өкітеттіктері болып табылатын міндеттерді орындау тұрғысынан кәсіпкерлік субъектілерімен шарттық 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Бөлімнің құзыреттілігі шегінде тұрғын үй қатынастары саласында мемлекеттік саясатын жүзеге асыру;</w:t>
      </w:r>
    </w:p>
    <w:bookmarkEnd w:id="26"/>
    <w:bookmarkStart w:name="z37" w:id="27"/>
    <w:p>
      <w:pPr>
        <w:spacing w:after="0"/>
        <w:ind w:left="0"/>
        <w:jc w:val="both"/>
      </w:pPr>
      <w:r>
        <w:rPr>
          <w:rFonts w:ascii="Times New Roman"/>
          <w:b w:val="false"/>
          <w:i w:val="false"/>
          <w:color w:val="000000"/>
          <w:sz w:val="28"/>
        </w:rPr>
        <w:t>
      2) коммуналдық тұрғын үй қорынан немесе жеке тұрғын үй қорынан жергiлiктi атқарушы орган жалдаған тұрғынжайды беруді қамтамас ету;</w:t>
      </w:r>
    </w:p>
    <w:bookmarkEnd w:id="27"/>
    <w:bookmarkStart w:name="z38" w:id="28"/>
    <w:p>
      <w:pPr>
        <w:spacing w:after="0"/>
        <w:ind w:left="0"/>
        <w:jc w:val="both"/>
      </w:pPr>
      <w:r>
        <w:rPr>
          <w:rFonts w:ascii="Times New Roman"/>
          <w:b w:val="false"/>
          <w:i w:val="false"/>
          <w:color w:val="000000"/>
          <w:sz w:val="28"/>
        </w:rPr>
        <w:t>
      3) Рудный қаласының тұрғын үй қорын басқару, газ және газбен жабдықтау саласында мемлекеттік бақылау;</w:t>
      </w:r>
    </w:p>
    <w:bookmarkEnd w:id="28"/>
    <w:bookmarkStart w:name="z39" w:id="29"/>
    <w:p>
      <w:pPr>
        <w:spacing w:after="0"/>
        <w:ind w:left="0"/>
        <w:jc w:val="both"/>
      </w:pPr>
      <w:r>
        <w:rPr>
          <w:rFonts w:ascii="Times New Roman"/>
          <w:b w:val="false"/>
          <w:i w:val="false"/>
          <w:color w:val="000000"/>
          <w:sz w:val="28"/>
        </w:rPr>
        <w:t>
      4)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құқытары:</w:t>
      </w:r>
    </w:p>
    <w:bookmarkEnd w:id="31"/>
    <w:bookmarkStart w:name="z42" w:id="32"/>
    <w:p>
      <w:pPr>
        <w:spacing w:after="0"/>
        <w:ind w:left="0"/>
        <w:jc w:val="both"/>
      </w:pPr>
      <w:r>
        <w:rPr>
          <w:rFonts w:ascii="Times New Roman"/>
          <w:b w:val="false"/>
          <w:i w:val="false"/>
          <w:color w:val="000000"/>
          <w:sz w:val="28"/>
        </w:rPr>
        <w:t>
      өз құзыреттілігі шегінде мемлекеттік органдарынан басқа да ұйымдарынан және азаматтарынан өз функцияларын орындау үшін қажетті ақпаратты сұрауға және алуға;</w:t>
      </w:r>
    </w:p>
    <w:bookmarkEnd w:id="32"/>
    <w:bookmarkStart w:name="z43" w:id="33"/>
    <w:p>
      <w:pPr>
        <w:spacing w:after="0"/>
        <w:ind w:left="0"/>
        <w:jc w:val="both"/>
      </w:pPr>
      <w:r>
        <w:rPr>
          <w:rFonts w:ascii="Times New Roman"/>
          <w:b w:val="false"/>
          <w:i w:val="false"/>
          <w:color w:val="000000"/>
          <w:sz w:val="28"/>
        </w:rPr>
        <w:t>
      соттарда талапкер және жауапкер болуға, және де заңнамаға қайшы келмейтін құқықтарды жүзеге асыруға;</w:t>
      </w:r>
    </w:p>
    <w:bookmarkEnd w:id="33"/>
    <w:bookmarkStart w:name="z44" w:id="34"/>
    <w:p>
      <w:pPr>
        <w:spacing w:after="0"/>
        <w:ind w:left="0"/>
        <w:jc w:val="both"/>
      </w:pPr>
      <w:r>
        <w:rPr>
          <w:rFonts w:ascii="Times New Roman"/>
          <w:b w:val="false"/>
          <w:i w:val="false"/>
          <w:color w:val="000000"/>
          <w:sz w:val="28"/>
        </w:rPr>
        <w:t>
      бұзушылық анықталған кезінде орындау үшін ұйғарым шығаруға;</w:t>
      </w:r>
    </w:p>
    <w:bookmarkEnd w:id="34"/>
    <w:bookmarkStart w:name="z45" w:id="3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 жөніндегі істерді қарау және хаттама толтыру;</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заңнамаға сәйкес басқа да құқықтар;</w:t>
      </w:r>
    </w:p>
    <w:bookmarkEnd w:id="36"/>
    <w:bookmarkStart w:name="z47" w:id="37"/>
    <w:p>
      <w:pPr>
        <w:spacing w:after="0"/>
        <w:ind w:left="0"/>
        <w:jc w:val="both"/>
      </w:pPr>
      <w:r>
        <w:rPr>
          <w:rFonts w:ascii="Times New Roman"/>
          <w:b w:val="false"/>
          <w:i w:val="false"/>
          <w:color w:val="000000"/>
          <w:sz w:val="28"/>
        </w:rPr>
        <w:t>
      2) міндеттері:</w:t>
      </w:r>
    </w:p>
    <w:bookmarkEnd w:id="37"/>
    <w:bookmarkStart w:name="z48" w:id="38"/>
    <w:p>
      <w:pPr>
        <w:spacing w:after="0"/>
        <w:ind w:left="0"/>
        <w:jc w:val="both"/>
      </w:pPr>
      <w:r>
        <w:rPr>
          <w:rFonts w:ascii="Times New Roman"/>
          <w:b w:val="false"/>
          <w:i w:val="false"/>
          <w:color w:val="000000"/>
          <w:sz w:val="28"/>
        </w:rPr>
        <w:t>
      Қазақстан Республикасының қолданыстағы заңнаманың нормаларын сақтау;</w:t>
      </w:r>
    </w:p>
    <w:bookmarkEnd w:id="38"/>
    <w:bookmarkStart w:name="z49" w:id="39"/>
    <w:p>
      <w:pPr>
        <w:spacing w:after="0"/>
        <w:ind w:left="0"/>
        <w:jc w:val="both"/>
      </w:pPr>
      <w:r>
        <w:rPr>
          <w:rFonts w:ascii="Times New Roman"/>
          <w:b w:val="false"/>
          <w:i w:val="false"/>
          <w:color w:val="000000"/>
          <w:sz w:val="28"/>
        </w:rPr>
        <w:t>
      Қазақстан Республикасы Президентінің, Үкіметінің және басқа да орталық атқарушы органның, және де әкімнің және облыстық, қалалық әкімдіктердің актілері мен тапсырмаларын орындау;</w:t>
      </w:r>
    </w:p>
    <w:bookmarkEnd w:id="39"/>
    <w:bookmarkStart w:name="z50" w:id="40"/>
    <w:p>
      <w:pPr>
        <w:spacing w:after="0"/>
        <w:ind w:left="0"/>
        <w:jc w:val="both"/>
      </w:pPr>
      <w:r>
        <w:rPr>
          <w:rFonts w:ascii="Times New Roman"/>
          <w:b w:val="false"/>
          <w:i w:val="false"/>
          <w:color w:val="000000"/>
          <w:sz w:val="28"/>
        </w:rPr>
        <w:t>
      тұрғын үй қатынастарын реттейтін нормативтік құқықтық актілерін тұрғын үй қатынастары саласында мемлекеттік саясатын жүзеге асыру мәселесі бойынша мемлекеттік органдармен, басқа да ұйымдармен қарым-қатынас жасау;</w:t>
      </w:r>
    </w:p>
    <w:bookmarkEnd w:id="40"/>
    <w:bookmarkStart w:name="z51" w:id="41"/>
    <w:p>
      <w:pPr>
        <w:spacing w:after="0"/>
        <w:ind w:left="0"/>
        <w:jc w:val="both"/>
      </w:pPr>
      <w:r>
        <w:rPr>
          <w:rFonts w:ascii="Times New Roman"/>
          <w:b w:val="false"/>
          <w:i w:val="false"/>
          <w:color w:val="000000"/>
          <w:sz w:val="28"/>
        </w:rPr>
        <w:t>
      Бөлімнің құзыреттілігіне жататын мәселелер бойынша заңды және жеке тұлғаларына түсініктеме беру;</w:t>
      </w:r>
    </w:p>
    <w:bookmarkEnd w:id="41"/>
    <w:bookmarkStart w:name="z52" w:id="42"/>
    <w:p>
      <w:pPr>
        <w:spacing w:after="0"/>
        <w:ind w:left="0"/>
        <w:jc w:val="both"/>
      </w:pPr>
      <w:r>
        <w:rPr>
          <w:rFonts w:ascii="Times New Roman"/>
          <w:b w:val="false"/>
          <w:i w:val="false"/>
          <w:color w:val="000000"/>
          <w:sz w:val="28"/>
        </w:rPr>
        <w:t>
      Қазақстан Республикасының заңнамасымен көзделген басқа да міндеттер.</w:t>
      </w:r>
    </w:p>
    <w:bookmarkEnd w:id="42"/>
    <w:bookmarkStart w:name="z53" w:id="43"/>
    <w:p>
      <w:pPr>
        <w:spacing w:after="0"/>
        <w:ind w:left="0"/>
        <w:jc w:val="both"/>
      </w:pPr>
      <w:r>
        <w:rPr>
          <w:rFonts w:ascii="Times New Roman"/>
          <w:b w:val="false"/>
          <w:i w:val="false"/>
          <w:color w:val="000000"/>
          <w:sz w:val="28"/>
        </w:rPr>
        <w:t>
      15.Функциялары:</w:t>
      </w:r>
    </w:p>
    <w:bookmarkEnd w:id="43"/>
    <w:bookmarkStart w:name="z54" w:id="44"/>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44"/>
    <w:bookmarkStart w:name="z55" w:id="45"/>
    <w:p>
      <w:pPr>
        <w:spacing w:after="0"/>
        <w:ind w:left="0"/>
        <w:jc w:val="both"/>
      </w:pPr>
      <w:r>
        <w:rPr>
          <w:rFonts w:ascii="Times New Roman"/>
          <w:b w:val="false"/>
          <w:i w:val="false"/>
          <w:color w:val="000000"/>
          <w:sz w:val="28"/>
        </w:rPr>
        <w:t>
      2) Тұрғын үй қатынастары бөлімімен күрделі жөндеуді қажет ететін көппәтерлі тұрғын үйлер тізбесіне көппәтерлі тұрғын үйлерді кіргізу;</w:t>
      </w:r>
    </w:p>
    <w:bookmarkEnd w:id="45"/>
    <w:bookmarkStart w:name="z56" w:id="46"/>
    <w:p>
      <w:pPr>
        <w:spacing w:after="0"/>
        <w:ind w:left="0"/>
        <w:jc w:val="both"/>
      </w:pPr>
      <w:r>
        <w:rPr>
          <w:rFonts w:ascii="Times New Roman"/>
          <w:b w:val="false"/>
          <w:i w:val="false"/>
          <w:color w:val="000000"/>
          <w:sz w:val="28"/>
        </w:rPr>
        <w:t>
      3) Тұрғын үй қатынастары бөлімі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жобалау-сметалық құжаттамасы бар кондоминиум объектісінің ортақ мүлкіне күрделі жөндеу жүргізу;</w:t>
      </w:r>
    </w:p>
    <w:bookmarkEnd w:id="46"/>
    <w:bookmarkStart w:name="z57" w:id="47"/>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47"/>
    <w:bookmarkStart w:name="z58" w:id="48"/>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w:t>
      </w:r>
      <w:r>
        <w:rPr>
          <w:rFonts w:ascii="Times New Roman"/>
          <w:b w:val="false"/>
          <w:i w:val="false"/>
          <w:color w:val="000000"/>
          <w:sz w:val="28"/>
        </w:rPr>
        <w:t>қағидаларына</w:t>
      </w:r>
      <w:r>
        <w:rPr>
          <w:rFonts w:ascii="Times New Roman"/>
          <w:b w:val="false"/>
          <w:i w:val="false"/>
          <w:color w:val="000000"/>
          <w:sz w:val="28"/>
        </w:rPr>
        <w:t xml:space="preserve"> сәйкес бұзушылықтарды жою бойынша орындалуы міндетті нұсқамалар (ұсынымдар) шығару;</w:t>
      </w:r>
    </w:p>
    <w:bookmarkEnd w:id="48"/>
    <w:bookmarkStart w:name="z59" w:id="49"/>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кондоминиум объектісінің ортақ мүлкін күрделі жөндеудің жекелеген түрлері бойынша орындалған жұмыстарды қабылдау жөніндегі комиссияларға қатысу, әкімшілік хаттамаларды толтыру;</w:t>
      </w:r>
    </w:p>
    <w:bookmarkEnd w:id="49"/>
    <w:bookmarkStart w:name="z60" w:id="50"/>
    <w:p>
      <w:pPr>
        <w:spacing w:after="0"/>
        <w:ind w:left="0"/>
        <w:jc w:val="both"/>
      </w:pPr>
      <w:r>
        <w:rPr>
          <w:rFonts w:ascii="Times New Roman"/>
          <w:b w:val="false"/>
          <w:i w:val="false"/>
          <w:color w:val="000000"/>
          <w:sz w:val="28"/>
        </w:rPr>
        <w:t>
      7) мемлекеттік тұрғын үй қорын басқару және оны есепке алу;</w:t>
      </w:r>
    </w:p>
    <w:bookmarkEnd w:id="50"/>
    <w:bookmarkStart w:name="z61" w:id="51"/>
    <w:p>
      <w:pPr>
        <w:spacing w:after="0"/>
        <w:ind w:left="0"/>
        <w:jc w:val="both"/>
      </w:pPr>
      <w:r>
        <w:rPr>
          <w:rFonts w:ascii="Times New Roman"/>
          <w:b w:val="false"/>
          <w:i w:val="false"/>
          <w:color w:val="000000"/>
          <w:sz w:val="28"/>
        </w:rPr>
        <w:t>
      8) коммуналдық тұрғын үй қорының сақталуын ұйымдастыру;</w:t>
      </w:r>
    </w:p>
    <w:bookmarkEnd w:id="51"/>
    <w:bookmarkStart w:name="z62" w:id="52"/>
    <w:p>
      <w:pPr>
        <w:spacing w:after="0"/>
        <w:ind w:left="0"/>
        <w:jc w:val="both"/>
      </w:pPr>
      <w:r>
        <w:rPr>
          <w:rFonts w:ascii="Times New Roman"/>
          <w:b w:val="false"/>
          <w:i w:val="false"/>
          <w:color w:val="000000"/>
          <w:sz w:val="28"/>
        </w:rPr>
        <w:t>
      9) тұрғын үй қорына түгендеу жүргізу:</w:t>
      </w:r>
    </w:p>
    <w:bookmarkEnd w:id="52"/>
    <w:bookmarkStart w:name="z63" w:id="53"/>
    <w:p>
      <w:pPr>
        <w:spacing w:after="0"/>
        <w:ind w:left="0"/>
        <w:jc w:val="both"/>
      </w:pPr>
      <w:r>
        <w:rPr>
          <w:rFonts w:ascii="Times New Roman"/>
          <w:b w:val="false"/>
          <w:i w:val="false"/>
          <w:color w:val="000000"/>
          <w:sz w:val="28"/>
        </w:rPr>
        <w:t>
      10) иесіз тұрғын үйді анықтау, есепке алу, иесіз, тастап кеткен тұрғын үйді сот тәртібінде коммуналдық меншікке аудару, тұрғын үйді иесіз қалған деп тану;</w:t>
      </w:r>
    </w:p>
    <w:bookmarkEnd w:id="53"/>
    <w:bookmarkStart w:name="z64" w:id="54"/>
    <w:p>
      <w:pPr>
        <w:spacing w:after="0"/>
        <w:ind w:left="0"/>
        <w:jc w:val="both"/>
      </w:pPr>
      <w:r>
        <w:rPr>
          <w:rFonts w:ascii="Times New Roman"/>
          <w:b w:val="false"/>
          <w:i w:val="false"/>
          <w:color w:val="000000"/>
          <w:sz w:val="28"/>
        </w:rPr>
        <w:t>
      11) коммуналдық тұрғын үй қорынан тұрғын үй бөлуді, беруді ұйымдастыру;</w:t>
      </w:r>
    </w:p>
    <w:bookmarkEnd w:id="54"/>
    <w:bookmarkStart w:name="z65" w:id="55"/>
    <w:p>
      <w:pPr>
        <w:spacing w:after="0"/>
        <w:ind w:left="0"/>
        <w:jc w:val="both"/>
      </w:pPr>
      <w:r>
        <w:rPr>
          <w:rFonts w:ascii="Times New Roman"/>
          <w:b w:val="false"/>
          <w:i w:val="false"/>
          <w:color w:val="000000"/>
          <w:sz w:val="28"/>
        </w:rPr>
        <w:t>
      12) осы Заңда көзделген жағдайларда және Қазақстан Республикасының Үкіметі айқындайтын тәртіппен Қазақстан Республикасы азаматтарының меншігіне коммуналдық тұрғын үй қорынан тұрғын үйлерді беруді жүзеге асыру;</w:t>
      </w:r>
    </w:p>
    <w:bookmarkEnd w:id="55"/>
    <w:bookmarkStart w:name="z66" w:id="56"/>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алуды жүзеге асыру, сондай-ақ мемлекеттік тұрғын үй қорынан тұрғын үй алу үшін азаматтардың бөлек кезектілік тізімін жүргізу;</w:t>
      </w:r>
    </w:p>
    <w:bookmarkEnd w:id="56"/>
    <w:bookmarkStart w:name="z67" w:id="57"/>
    <w:p>
      <w:pPr>
        <w:spacing w:after="0"/>
        <w:ind w:left="0"/>
        <w:jc w:val="both"/>
      </w:pPr>
      <w:r>
        <w:rPr>
          <w:rFonts w:ascii="Times New Roman"/>
          <w:b w:val="false"/>
          <w:i w:val="false"/>
          <w:color w:val="000000"/>
          <w:sz w:val="28"/>
        </w:rPr>
        <w:t>
      14) мемлекеттiк тұрғын үй қорынан тұрғын үй немесе жеке тұрғын үй қорынан жергiлiктi атқарушы орган жалдаған мұқтаждар есебінде тұрған азаматтардың тізімдеріне түгендеу жүргізу,</w:t>
      </w:r>
    </w:p>
    <w:bookmarkEnd w:id="57"/>
    <w:bookmarkStart w:name="z68" w:id="58"/>
    <w:p>
      <w:pPr>
        <w:spacing w:after="0"/>
        <w:ind w:left="0"/>
        <w:jc w:val="both"/>
      </w:pPr>
      <w:r>
        <w:rPr>
          <w:rFonts w:ascii="Times New Roman"/>
          <w:b w:val="false"/>
          <w:i w:val="false"/>
          <w:color w:val="000000"/>
          <w:sz w:val="28"/>
        </w:rPr>
        <w:t>
      15) Қазақстан Республикасының заңнамасында белгіленген тәртіппен: коммуналдық тұрғын үй қорынан тұрғын үйді немесе жеке тұрғын үй қорынан жергілікті атқарушы орган жалдаған тұрғын үйді жалдау шарттарын; мемлекеттік тұрғын үй қорынан тұрғын үйді жекешелендіру шарттарын; тұрғын үй құрылысының мемлекеттік бағдарламаларына қатысушылармен шарттарды жасасу және беру;</w:t>
      </w:r>
    </w:p>
    <w:bookmarkEnd w:id="58"/>
    <w:bookmarkStart w:name="z69" w:id="59"/>
    <w:p>
      <w:pPr>
        <w:spacing w:after="0"/>
        <w:ind w:left="0"/>
        <w:jc w:val="both"/>
      </w:pPr>
      <w:r>
        <w:rPr>
          <w:rFonts w:ascii="Times New Roman"/>
          <w:b w:val="false"/>
          <w:i w:val="false"/>
          <w:color w:val="000000"/>
          <w:sz w:val="28"/>
        </w:rPr>
        <w:t>
      16) жалдау шарттары талаптарының сақталуын бақылау, сондай-ақ коммуналдық тұрғын үй қорынан тұрғын үйді пайдалану мен пайдалануды бақылау;</w:t>
      </w:r>
    </w:p>
    <w:bookmarkEnd w:id="59"/>
    <w:bookmarkStart w:name="z70" w:id="60"/>
    <w:p>
      <w:pPr>
        <w:spacing w:after="0"/>
        <w:ind w:left="0"/>
        <w:jc w:val="both"/>
      </w:pPr>
      <w:r>
        <w:rPr>
          <w:rFonts w:ascii="Times New Roman"/>
          <w:b w:val="false"/>
          <w:i w:val="false"/>
          <w:color w:val="000000"/>
          <w:sz w:val="28"/>
        </w:rPr>
        <w:t>
      17) мемлекеттік тұрғын үй қорынан заңсыз тұрып жатқан азаматтарға үйден шығару жөнінде шаралар қабылдау;</w:t>
      </w:r>
    </w:p>
    <w:bookmarkEnd w:id="60"/>
    <w:bookmarkStart w:name="z71" w:id="61"/>
    <w:p>
      <w:pPr>
        <w:spacing w:after="0"/>
        <w:ind w:left="0"/>
        <w:jc w:val="both"/>
      </w:pPr>
      <w:r>
        <w:rPr>
          <w:rFonts w:ascii="Times New Roman"/>
          <w:b w:val="false"/>
          <w:i w:val="false"/>
          <w:color w:val="000000"/>
          <w:sz w:val="28"/>
        </w:rPr>
        <w:t>
      18) коммуналдық тұрғын үй қорынан тұрғын үй беру және жекешелендіру мәселелері бойынша Рудный қаласы әкімдігінің комиссиясы енгізілетін, қарауына материалдарды дайындау;</w:t>
      </w:r>
    </w:p>
    <w:bookmarkEnd w:id="61"/>
    <w:bookmarkStart w:name="z72" w:id="62"/>
    <w:p>
      <w:pPr>
        <w:spacing w:after="0"/>
        <w:ind w:left="0"/>
        <w:jc w:val="both"/>
      </w:pPr>
      <w:r>
        <w:rPr>
          <w:rFonts w:ascii="Times New Roman"/>
          <w:b w:val="false"/>
          <w:i w:val="false"/>
          <w:color w:val="000000"/>
          <w:sz w:val="28"/>
        </w:rPr>
        <w:t>
      19) Қазақстан Республикасының заңнамасына сәйкес өз құзыреті шегінде ақпараттық жүйелерді пайдалана отырып мемлекеттік электрондық қызметтер көрсету;</w:t>
      </w:r>
    </w:p>
    <w:bookmarkEnd w:id="62"/>
    <w:bookmarkStart w:name="z73" w:id="63"/>
    <w:p>
      <w:pPr>
        <w:spacing w:after="0"/>
        <w:ind w:left="0"/>
        <w:jc w:val="both"/>
      </w:pPr>
      <w:r>
        <w:rPr>
          <w:rFonts w:ascii="Times New Roman"/>
          <w:b w:val="false"/>
          <w:i w:val="false"/>
          <w:color w:val="000000"/>
          <w:sz w:val="28"/>
        </w:rPr>
        <w:t>
      20) тұрғын үйді бөлуді (беруді) қамтамасыз ету бөлігінде Мемлекеттік бағдарламаларды іске асыру;</w:t>
      </w:r>
    </w:p>
    <w:bookmarkEnd w:id="63"/>
    <w:bookmarkStart w:name="z74" w:id="64"/>
    <w:p>
      <w:pPr>
        <w:spacing w:after="0"/>
        <w:ind w:left="0"/>
        <w:jc w:val="both"/>
      </w:pPr>
      <w:r>
        <w:rPr>
          <w:rFonts w:ascii="Times New Roman"/>
          <w:b w:val="false"/>
          <w:i w:val="false"/>
          <w:color w:val="000000"/>
          <w:sz w:val="28"/>
        </w:rPr>
        <w:t>
      21) авариялық тұрғын үйлерді бұзуды ұйымдастыру;</w:t>
      </w:r>
    </w:p>
    <w:bookmarkEnd w:id="64"/>
    <w:bookmarkStart w:name="z75" w:id="65"/>
    <w:p>
      <w:pPr>
        <w:spacing w:after="0"/>
        <w:ind w:left="0"/>
        <w:jc w:val="both"/>
      </w:pPr>
      <w:r>
        <w:rPr>
          <w:rFonts w:ascii="Times New Roman"/>
          <w:b w:val="false"/>
          <w:i w:val="false"/>
          <w:color w:val="000000"/>
          <w:sz w:val="28"/>
        </w:rPr>
        <w:t>
      22) Рудный қаласы әкімдігінің "Тұрғын үй қатынастары бөлімі" мемлекеттік мекемесінің құзыретіне қатысты келіп түскен жеке және заңды тұлғалардың өтініштерін қабылдау және қарау, оның ішінде мемлекеттік тұрғын үй қорынан тұрғын үйді жекешелендіру, коммуналдық тұрғын үй қорынан тұрғын үй беру;</w:t>
      </w:r>
    </w:p>
    <w:bookmarkEnd w:id="65"/>
    <w:bookmarkStart w:name="z76" w:id="66"/>
    <w:p>
      <w:pPr>
        <w:spacing w:after="0"/>
        <w:ind w:left="0"/>
        <w:jc w:val="both"/>
      </w:pPr>
      <w:r>
        <w:rPr>
          <w:rFonts w:ascii="Times New Roman"/>
          <w:b w:val="false"/>
          <w:i w:val="false"/>
          <w:color w:val="000000"/>
          <w:sz w:val="28"/>
        </w:rPr>
        <w:t>
      23) тұрғын үй қатынастары мәселелері бойынша жергілікті атқарушы органдар мен заңнамалық органдарға ұсыныстар әзірлеу және талдау.</w:t>
      </w:r>
    </w:p>
    <w:bookmarkEnd w:id="66"/>
    <w:bookmarkStart w:name="z77" w:id="67"/>
    <w:p>
      <w:pPr>
        <w:spacing w:after="0"/>
        <w:ind w:left="0"/>
        <w:jc w:val="both"/>
      </w:pPr>
      <w:r>
        <w:rPr>
          <w:rFonts w:ascii="Times New Roman"/>
          <w:b w:val="false"/>
          <w:i w:val="false"/>
          <w:color w:val="000000"/>
          <w:sz w:val="28"/>
        </w:rPr>
        <w:t>
      24) Қазақстан Республикасының қолданыстағы заңнамасына сәйкес тұрғын үй инспекциясы бөлімінің міндеттеріне және функцияларына жауап беретін өзге де функцияларды жүзеге асыру жатады;</w:t>
      </w:r>
    </w:p>
    <w:bookmarkEnd w:id="67"/>
    <w:bookmarkStart w:name="z78" w:id="68"/>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68"/>
    <w:bookmarkStart w:name="z79" w:id="69"/>
    <w:p>
      <w:pPr>
        <w:spacing w:after="0"/>
        <w:ind w:left="0"/>
        <w:jc w:val="both"/>
      </w:pPr>
      <w:r>
        <w:rPr>
          <w:rFonts w:ascii="Times New Roman"/>
          <w:b w:val="false"/>
          <w:i w:val="false"/>
          <w:color w:val="000000"/>
          <w:sz w:val="28"/>
        </w:rPr>
        <w:t>
      16. Бөлім басқаруды басшы жүзеге асырады, Бөлімге жүктелген міндеттердің орындалуына және оның өз өкілеттіктерін жүзеге асыруына дербес жауапты болады.</w:t>
      </w:r>
    </w:p>
    <w:bookmarkEnd w:id="69"/>
    <w:bookmarkStart w:name="z80" w:id="70"/>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тағайындалатын және лауазымға тағайындалады және лауазымнан босатылады.</w:t>
      </w:r>
    </w:p>
    <w:bookmarkEnd w:id="70"/>
    <w:bookmarkStart w:name="z81" w:id="71"/>
    <w:p>
      <w:pPr>
        <w:spacing w:after="0"/>
        <w:ind w:left="0"/>
        <w:jc w:val="both"/>
      </w:pPr>
      <w:r>
        <w:rPr>
          <w:rFonts w:ascii="Times New Roman"/>
          <w:b w:val="false"/>
          <w:i w:val="false"/>
          <w:color w:val="000000"/>
          <w:sz w:val="28"/>
        </w:rPr>
        <w:t>
      18. Бөлім басшысының өкілеттіктері:</w:t>
      </w:r>
    </w:p>
    <w:bookmarkEnd w:id="71"/>
    <w:bookmarkStart w:name="z82" w:id="72"/>
    <w:p>
      <w:pPr>
        <w:spacing w:after="0"/>
        <w:ind w:left="0"/>
        <w:jc w:val="both"/>
      </w:pPr>
      <w:r>
        <w:rPr>
          <w:rFonts w:ascii="Times New Roman"/>
          <w:b w:val="false"/>
          <w:i w:val="false"/>
          <w:color w:val="000000"/>
          <w:sz w:val="28"/>
        </w:rPr>
        <w:t>
      1) Бөлім қызметкерлері мен ведомстолық ұйым басшыларының міндеттері мен жалпы өкілеттіліктерін белгілеп жұмысты ұйымдастыралы және басқарады;</w:t>
      </w:r>
    </w:p>
    <w:bookmarkEnd w:id="72"/>
    <w:bookmarkStart w:name="z83" w:id="73"/>
    <w:p>
      <w:pPr>
        <w:spacing w:after="0"/>
        <w:ind w:left="0"/>
        <w:jc w:val="both"/>
      </w:pPr>
      <w:r>
        <w:rPr>
          <w:rFonts w:ascii="Times New Roman"/>
          <w:b w:val="false"/>
          <w:i w:val="false"/>
          <w:color w:val="000000"/>
          <w:sz w:val="28"/>
        </w:rPr>
        <w:t>
      2) қолданыстағы заңнамасына сәйкес Бөлім қызметкерлерін және ведомстволық ұйымның басшыларын лаузымға тағайындайды және лауазымнан босатады;</w:t>
      </w:r>
    </w:p>
    <w:bookmarkEnd w:id="73"/>
    <w:bookmarkStart w:name="z84" w:id="74"/>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74"/>
    <w:bookmarkStart w:name="z85" w:id="75"/>
    <w:p>
      <w:pPr>
        <w:spacing w:after="0"/>
        <w:ind w:left="0"/>
        <w:jc w:val="both"/>
      </w:pPr>
      <w:r>
        <w:rPr>
          <w:rFonts w:ascii="Times New Roman"/>
          <w:b w:val="false"/>
          <w:i w:val="false"/>
          <w:color w:val="000000"/>
          <w:sz w:val="28"/>
        </w:rPr>
        <w:t>
      4) Қазақстан Республикасының қолданыстағы заңнамасына сәйкес Бөлімді мемлекеттік мекемелерде және басқа да ұйымдарда мүддесін білдіреді;</w:t>
      </w:r>
    </w:p>
    <w:bookmarkEnd w:id="75"/>
    <w:bookmarkStart w:name="z86" w:id="76"/>
    <w:p>
      <w:pPr>
        <w:spacing w:after="0"/>
        <w:ind w:left="0"/>
        <w:jc w:val="both"/>
      </w:pPr>
      <w:r>
        <w:rPr>
          <w:rFonts w:ascii="Times New Roman"/>
          <w:b w:val="false"/>
          <w:i w:val="false"/>
          <w:color w:val="000000"/>
          <w:sz w:val="28"/>
        </w:rPr>
        <w:t>
      5) бірінші қол қою құқықына ие болады;</w:t>
      </w:r>
    </w:p>
    <w:bookmarkEnd w:id="76"/>
    <w:bookmarkStart w:name="z87" w:id="77"/>
    <w:p>
      <w:pPr>
        <w:spacing w:after="0"/>
        <w:ind w:left="0"/>
        <w:jc w:val="both"/>
      </w:pPr>
      <w:r>
        <w:rPr>
          <w:rFonts w:ascii="Times New Roman"/>
          <w:b w:val="false"/>
          <w:i w:val="false"/>
          <w:color w:val="000000"/>
          <w:sz w:val="28"/>
        </w:rPr>
        <w:t>
      6) өз құзыреттілігі шегінде Бөлім қызметкерлеріне және ведомстволыөқ ұйымдардың басшыларына орындау үшін бұйрықтар мен нұсқаулар шығарады;</w:t>
      </w:r>
    </w:p>
    <w:bookmarkEnd w:id="77"/>
    <w:bookmarkStart w:name="z88" w:id="78"/>
    <w:p>
      <w:pPr>
        <w:spacing w:after="0"/>
        <w:ind w:left="0"/>
        <w:jc w:val="both"/>
      </w:pPr>
      <w:r>
        <w:rPr>
          <w:rFonts w:ascii="Times New Roman"/>
          <w:b w:val="false"/>
          <w:i w:val="false"/>
          <w:color w:val="000000"/>
          <w:sz w:val="28"/>
        </w:rPr>
        <w:t>
      7) Бөлім қызметкерлерін және ведомстволық ұйымдардың басшыларын көтермелеу шараларын қабылдайды және тәртіптік жаза қолданылады;</w:t>
      </w:r>
    </w:p>
    <w:bookmarkEnd w:id="78"/>
    <w:bookmarkStart w:name="z89" w:id="79"/>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79"/>
    <w:bookmarkStart w:name="z90" w:id="80"/>
    <w:p>
      <w:pPr>
        <w:spacing w:after="0"/>
        <w:ind w:left="0"/>
        <w:jc w:val="both"/>
      </w:pPr>
      <w:r>
        <w:rPr>
          <w:rFonts w:ascii="Times New Roman"/>
          <w:b w:val="false"/>
          <w:i w:val="false"/>
          <w:color w:val="000000"/>
          <w:sz w:val="28"/>
        </w:rPr>
        <w:t>
      9) қолданыстағы заңнамасына сәйкес басқа да ұйымдарда барлық қарым-қатынаста мемлекеттік органның мүддесін білдіреді;</w:t>
      </w:r>
    </w:p>
    <w:bookmarkEnd w:id="80"/>
    <w:bookmarkStart w:name="z91" w:id="81"/>
    <w:p>
      <w:pPr>
        <w:spacing w:after="0"/>
        <w:ind w:left="0"/>
        <w:jc w:val="both"/>
      </w:pPr>
      <w:r>
        <w:rPr>
          <w:rFonts w:ascii="Times New Roman"/>
          <w:b w:val="false"/>
          <w:i w:val="false"/>
          <w:color w:val="000000"/>
          <w:sz w:val="28"/>
        </w:rPr>
        <w:t>
      10) Бөлімде сыбайлас жемқорлыққа қарсы шаралар қолданады және сыбайлас жемқорлығына қарсы шаралар қолданбағаны үшін дербес жаупты болады;</w:t>
      </w:r>
    </w:p>
    <w:bookmarkEnd w:id="81"/>
    <w:bookmarkStart w:name="z92" w:id="82"/>
    <w:p>
      <w:pPr>
        <w:spacing w:after="0"/>
        <w:ind w:left="0"/>
        <w:jc w:val="both"/>
      </w:pPr>
      <w:r>
        <w:rPr>
          <w:rFonts w:ascii="Times New Roman"/>
          <w:b w:val="false"/>
          <w:i w:val="false"/>
          <w:color w:val="000000"/>
          <w:sz w:val="28"/>
        </w:rPr>
        <w:t>
      11) міндеттемелер мен төлемдер бойынша қаржылық жоспарын, мемлекеттік органның еңбекақы қорымен және қызметкерлер санының шегінде құрылымы мен штаттық кестесін бекітеді;</w:t>
      </w:r>
    </w:p>
    <w:bookmarkEnd w:id="82"/>
    <w:bookmarkStart w:name="z93" w:id="83"/>
    <w:p>
      <w:pPr>
        <w:spacing w:after="0"/>
        <w:ind w:left="0"/>
        <w:jc w:val="both"/>
      </w:pPr>
      <w:r>
        <w:rPr>
          <w:rFonts w:ascii="Times New Roman"/>
          <w:b w:val="false"/>
          <w:i w:val="false"/>
          <w:color w:val="000000"/>
          <w:sz w:val="28"/>
        </w:rPr>
        <w:t>
      12) жеке тұлғаларды және заңды тұлғалардың өкілдерін қабылдауды дүзеге асырады;</w:t>
      </w:r>
    </w:p>
    <w:bookmarkEnd w:id="83"/>
    <w:bookmarkStart w:name="z94" w:id="84"/>
    <w:p>
      <w:pPr>
        <w:spacing w:after="0"/>
        <w:ind w:left="0"/>
        <w:jc w:val="both"/>
      </w:pPr>
      <w:r>
        <w:rPr>
          <w:rFonts w:ascii="Times New Roman"/>
          <w:b w:val="false"/>
          <w:i w:val="false"/>
          <w:color w:val="000000"/>
          <w:sz w:val="28"/>
        </w:rPr>
        <w:t>
      13) заңмен белгіленген мерзімінде жеке және заңды тұлғалардың өтініштерін қарап, олар бойынша қажетті шараларын қабылдайды;</w:t>
      </w:r>
    </w:p>
    <w:bookmarkEnd w:id="84"/>
    <w:bookmarkStart w:name="z95" w:id="85"/>
    <w:p>
      <w:pPr>
        <w:spacing w:after="0"/>
        <w:ind w:left="0"/>
        <w:jc w:val="both"/>
      </w:pPr>
      <w:r>
        <w:rPr>
          <w:rFonts w:ascii="Times New Roman"/>
          <w:b w:val="false"/>
          <w:i w:val="false"/>
          <w:color w:val="000000"/>
          <w:sz w:val="28"/>
        </w:rPr>
        <w:t>
      14) Қазақстан Республикасының заңнамасымен белгіленген құзыреті шегінде басқа да өкілеттіліктерін жүзеге асырады;</w:t>
      </w:r>
    </w:p>
    <w:bookmarkEnd w:id="85"/>
    <w:bookmarkStart w:name="z96" w:id="86"/>
    <w:p>
      <w:pPr>
        <w:spacing w:after="0"/>
        <w:ind w:left="0"/>
        <w:jc w:val="both"/>
      </w:pPr>
      <w:r>
        <w:rPr>
          <w:rFonts w:ascii="Times New Roman"/>
          <w:b w:val="false"/>
          <w:i w:val="false"/>
          <w:color w:val="000000"/>
          <w:sz w:val="28"/>
        </w:rPr>
        <w:t>
      Бөлім басшысы болмаған кезде оның өкілеттіктерін қолданыстағы заңнамаға сәйкес бірінші басшының міндеттерін оны алмастыратын тұлға орындайды.</w:t>
      </w:r>
    </w:p>
    <w:bookmarkEnd w:id="86"/>
    <w:bookmarkStart w:name="z97" w:id="87"/>
    <w:p>
      <w:pPr>
        <w:spacing w:after="0"/>
        <w:ind w:left="0"/>
        <w:jc w:val="left"/>
      </w:pPr>
      <w:r>
        <w:rPr>
          <w:rFonts w:ascii="Times New Roman"/>
          <w:b/>
          <w:i w:val="false"/>
          <w:color w:val="000000"/>
        </w:rPr>
        <w:t xml:space="preserve"> 4. Мемлекеттік органның мүлкі</w:t>
      </w:r>
    </w:p>
    <w:bookmarkEnd w:id="87"/>
    <w:bookmarkStart w:name="z98" w:id="88"/>
    <w:p>
      <w:pPr>
        <w:spacing w:after="0"/>
        <w:ind w:left="0"/>
        <w:jc w:val="both"/>
      </w:pPr>
      <w:r>
        <w:rPr>
          <w:rFonts w:ascii="Times New Roman"/>
          <w:b w:val="false"/>
          <w:i w:val="false"/>
          <w:color w:val="000000"/>
          <w:sz w:val="28"/>
        </w:rPr>
        <w:t>
      19. Бөлім заңнамада көзделген жағдайларды жедел басқару құқығында оқшауланған мүлкі болуы мүмкін.</w:t>
      </w:r>
    </w:p>
    <w:bookmarkEnd w:id="88"/>
    <w:bookmarkStart w:name="z99" w:id="8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100" w:id="90"/>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90"/>
    <w:bookmarkStart w:name="z101" w:id="91"/>
    <w:p>
      <w:pPr>
        <w:spacing w:after="0"/>
        <w:ind w:left="0"/>
        <w:jc w:val="both"/>
      </w:pPr>
      <w:r>
        <w:rPr>
          <w:rFonts w:ascii="Times New Roman"/>
          <w:b w:val="false"/>
          <w:i w:val="false"/>
          <w:color w:val="000000"/>
          <w:sz w:val="28"/>
        </w:rPr>
        <w:t>
      21. Бөлім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2" w:id="92"/>
    <w:p>
      <w:pPr>
        <w:spacing w:after="0"/>
        <w:ind w:left="0"/>
        <w:jc w:val="left"/>
      </w:pPr>
      <w:r>
        <w:rPr>
          <w:rFonts w:ascii="Times New Roman"/>
          <w:b/>
          <w:i w:val="false"/>
          <w:color w:val="000000"/>
        </w:rPr>
        <w:t xml:space="preserve"> 5. Мемелекеттік органды қайта ұйымдастыру және тарату.</w:t>
      </w:r>
    </w:p>
    <w:bookmarkEnd w:id="92"/>
    <w:bookmarkStart w:name="z103" w:id="93"/>
    <w:p>
      <w:pPr>
        <w:spacing w:after="0"/>
        <w:ind w:left="0"/>
        <w:jc w:val="both"/>
      </w:pPr>
      <w:r>
        <w:rPr>
          <w:rFonts w:ascii="Times New Roman"/>
          <w:b w:val="false"/>
          <w:i w:val="false"/>
          <w:color w:val="000000"/>
          <w:sz w:val="28"/>
        </w:rPr>
        <w:t xml:space="preserve">
      23. Бөлімді қайта ұйымдастыру және тарату Қазақстан Республикасының заңнамасына сәйкес жүзеге асырылады.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