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38a3" w14:textId="6233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Арқалық қаласы Аңғар ауылының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Арқалық қаласы мәслихатының 2023 жылғы 5 қазандағы № 51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Арқалық қаласы Аңғар ауылының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Арқалық қаласы Аңғар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Арқалық қаласы Аңғар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Арқалық қаласы Аңғар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Аңғар ауылы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бөлек жергілікті қоғамдастық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Арқалық қалалық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Арқалық қаласы Аңғар ауылының жергілікті қоғамдастық жиынына қатысу үшін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Әубәкіров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Байтұрсынов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Кұрманғалиева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