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0451" w14:textId="7c50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Восточный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53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Восточный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Восточный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Восточный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Восточный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Восточный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Восточный ауылының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Байздер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