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edac" w14:textId="e40e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Екідің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Арқалық қаласы мәслихатының 2023 жылғы 5 қазандағы № 54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Арқалық қаласы Екідің ауылының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Арқалық қаласы Екідің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Арқалық қаласы Екідің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Арқалық қаласы Екідің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Екідің ауылы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Арқалық қалалық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Арқалық қаласы Екідің ауылының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Әубәкіров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Дулатов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Жәуке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 ауыл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Мәуленов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