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b917e" w14:textId="dab9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Қайыңды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5 қазандағы № 56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Арқалық қаласы Қайыңды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Арқалық қаласы Қайыңды ауылдық округінің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Арқалық қаласы Қайыңды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Қайыңды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Қайыңды ауылдық округі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Арқалық қалалық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Арқалық қаласы Қайыңды ауылдық округінің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Жалмағанбет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Құлымбет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Тонашин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Шайхы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Қызылжұлдыз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