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0867" w14:textId="b570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Көктау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Көктау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Көктау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Көктау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Көктау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Көктау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Молдағұлова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лет Казахстана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