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64431" w14:textId="28644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Арқалық қаласы Молодежный ауылдық округінің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Арқалық қаласы мәслихатының 2023 жылғы 5 қазандағы № 58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Арқалық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Қостанай облысы Арқалық қаласы Молодежный ауылдық округінің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Арқалық қаласы Молодежный ауылдық округінің жергілікті қоғамдастық жиынына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Арқалық қаласы Молодежный ауылдық округінің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Арқалық қаласы Молодежный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Молодежный ауылдық округі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қоғамдастықтың бөлек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 аумағы учаскелерге (ауылдар, көшелер)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Ауылдық округ әкімі ауыл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ауылдық округ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Арқалық қалалық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ауылдық округ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Қостанай облысы Арқалық қаласы Молодежный ауылдық округінің жергілікті қоғамдастық жиынына қатысу үшін ауылдар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Дуванова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Майкүтов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Матросов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