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6368" w14:textId="d616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желтоқсаңдағы № 196 "Лисаков қаласы Октябрь кентінің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13 желтоқсандағы № 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 2023-2025 жылдарға арналған бюджеттері туралы" 2022 жылғы 29 желтоқсаңдағы № 196 (Нормативтік құқықтық актілерді мемлекеттік тіркеу тізілімінде № 176435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182234,8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30476,0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151758,8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191725,0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- 9490,2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9490,2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