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08a7" w14:textId="5f60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2023 жылғы 19 мамырдағы № 22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Алтынсарин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"Алтынсарин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 тарау. Жалпы ережелер</w:t>
      </w:r>
    </w:p>
    <w:bookmarkEnd w:id="4"/>
    <w:bookmarkStart w:name="z14" w:id="5"/>
    <w:p>
      <w:pPr>
        <w:spacing w:after="0"/>
        <w:ind w:left="0"/>
        <w:jc w:val="both"/>
      </w:pPr>
      <w:r>
        <w:rPr>
          <w:rFonts w:ascii="Times New Roman"/>
          <w:b w:val="false"/>
          <w:i w:val="false"/>
          <w:color w:val="000000"/>
          <w:sz w:val="28"/>
        </w:rPr>
        <w:t xml:space="preserve">
      1. Осы "Алтынсарин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Үлгілік әдістеме) және "Алтынсарин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0"/>
    <w:bookmarkStart w:name="z30"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1"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32"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3" w:id="24"/>
    <w:p>
      <w:pPr>
        <w:spacing w:after="0"/>
        <w:ind w:left="0"/>
        <w:jc w:val="both"/>
      </w:pPr>
      <w:r>
        <w:rPr>
          <w:rFonts w:ascii="Times New Roman"/>
          <w:b w:val="false"/>
          <w:i w:val="false"/>
          <w:color w:val="000000"/>
          <w:sz w:val="28"/>
        </w:rPr>
        <w:t>
      7. Бағалау нәтижелері келесі сралау бойынша қойылады:</w:t>
      </w:r>
    </w:p>
    <w:bookmarkEnd w:id="24"/>
    <w:bookmarkStart w:name="z34"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мәслихат аппаратының жұмыс ұйымдастыру-кадрлық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3"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4"/>
    <w:bookmarkStart w:name="z44"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14. Бағалауға байланысты құжаттар бөлімінде (бұдан әрі – бөлім) бағалау аяқталған күннен бастап үш жыл бойы, сондай-ақ ақпараттық жүйеде техникалық мүмкіндік болған кезде сақталады.</w:t>
      </w:r>
    </w:p>
    <w:bookmarkEnd w:id="37"/>
    <w:bookmarkStart w:name="z47" w:id="38"/>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8"/>
    <w:bookmarkStart w:name="z48" w:id="39"/>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39"/>
    <w:bookmarkStart w:name="z49"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4"/>
    <w:bookmarkStart w:name="z54" w:id="45"/>
    <w:p>
      <w:pPr>
        <w:spacing w:after="0"/>
        <w:ind w:left="0"/>
        <w:jc w:val="both"/>
      </w:pPr>
      <w:r>
        <w:rPr>
          <w:rFonts w:ascii="Times New Roman"/>
          <w:b w:val="false"/>
          <w:i w:val="false"/>
          <w:color w:val="000000"/>
          <w:sz w:val="28"/>
        </w:rPr>
        <w:t>
      18. Бағаланатын адам мыналарды қамтамасыз етеді:</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19. Бөлім басшысы қамтамасыз етеді:</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0"/>
    <w:bookmarkStart w:name="z60" w:id="51"/>
    <w:p>
      <w:pPr>
        <w:spacing w:after="0"/>
        <w:ind w:left="0"/>
        <w:jc w:val="both"/>
      </w:pPr>
      <w:r>
        <w:rPr>
          <w:rFonts w:ascii="Times New Roman"/>
          <w:b w:val="false"/>
          <w:i w:val="false"/>
          <w:color w:val="000000"/>
          <w:sz w:val="28"/>
        </w:rPr>
        <w:t>
      2) НМИ уақытылы талдау және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4"/>
    <w:bookmarkStart w:name="z64" w:id="55"/>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xml:space="preserve">
      22.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2"/>
    <w:bookmarkStart w:name="z72" w:id="63"/>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3"/>
    <w:bookmarkStart w:name="z73"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болуы;</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2"/>
    <w:bookmarkStart w:name="z82" w:id="73"/>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3"/>
    <w:bookmarkStart w:name="z83"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4"/>
    <w:bookmarkStart w:name="z84" w:id="75"/>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5"/>
    <w:bookmarkStart w:name="z85" w:id="76"/>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8"/>
    <w:bookmarkStart w:name="z88" w:id="79"/>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80"/>
    <w:bookmarkStart w:name="z90"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1"/>
    <w:bookmarkStart w:name="z91" w:id="82"/>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2"/>
    <w:bookmarkStart w:name="z92"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3"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4" w:id="85"/>
    <w:p>
      <w:pPr>
        <w:spacing w:after="0"/>
        <w:ind w:left="0"/>
        <w:jc w:val="both"/>
      </w:pPr>
      <w:r>
        <w:rPr>
          <w:rFonts w:ascii="Times New Roman"/>
          <w:b w:val="false"/>
          <w:i w:val="false"/>
          <w:color w:val="000000"/>
          <w:sz w:val="28"/>
        </w:rPr>
        <w:t>
      дербестік және бастамашылық;</w:t>
      </w:r>
    </w:p>
    <w:bookmarkEnd w:id="85"/>
    <w:bookmarkStart w:name="z95" w:id="86"/>
    <w:p>
      <w:pPr>
        <w:spacing w:after="0"/>
        <w:ind w:left="0"/>
        <w:jc w:val="both"/>
      </w:pPr>
      <w:r>
        <w:rPr>
          <w:rFonts w:ascii="Times New Roman"/>
          <w:b w:val="false"/>
          <w:i w:val="false"/>
          <w:color w:val="000000"/>
          <w:sz w:val="28"/>
        </w:rPr>
        <w:t>
      еңбек тәртібі.</w:t>
      </w:r>
    </w:p>
    <w:bookmarkEnd w:id="86"/>
    <w:bookmarkStart w:name="z96" w:id="87"/>
    <w:p>
      <w:pPr>
        <w:spacing w:after="0"/>
        <w:ind w:left="0"/>
        <w:jc w:val="left"/>
      </w:pPr>
      <w:r>
        <w:rPr>
          <w:rFonts w:ascii="Times New Roman"/>
          <w:b/>
          <w:i w:val="false"/>
          <w:color w:val="000000"/>
        </w:rPr>
        <w:t xml:space="preserve"> 4 тарау. 360 әдісі бойынша бағалау тәртібі</w:t>
      </w:r>
    </w:p>
    <w:bookmarkEnd w:id="87"/>
    <w:bookmarkStart w:name="z97"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8" w:id="89"/>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89"/>
    <w:bookmarkStart w:name="z99" w:id="90"/>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90"/>
    <w:bookmarkStart w:name="z100" w:id="91"/>
    <w:p>
      <w:pPr>
        <w:spacing w:after="0"/>
        <w:ind w:left="0"/>
        <w:jc w:val="both"/>
      </w:pPr>
      <w:r>
        <w:rPr>
          <w:rFonts w:ascii="Times New Roman"/>
          <w:b w:val="false"/>
          <w:i w:val="false"/>
          <w:color w:val="000000"/>
          <w:sz w:val="28"/>
        </w:rPr>
        <w:t>
      мәслихат аппаратының басшысы үшін:</w:t>
      </w:r>
    </w:p>
    <w:bookmarkEnd w:id="91"/>
    <w:bookmarkStart w:name="z101" w:id="92"/>
    <w:p>
      <w:pPr>
        <w:spacing w:after="0"/>
        <w:ind w:left="0"/>
        <w:jc w:val="both"/>
      </w:pPr>
      <w:r>
        <w:rPr>
          <w:rFonts w:ascii="Times New Roman"/>
          <w:b w:val="false"/>
          <w:i w:val="false"/>
          <w:color w:val="000000"/>
          <w:sz w:val="28"/>
        </w:rPr>
        <w:t>
      қызметті басқару;</w:t>
      </w:r>
    </w:p>
    <w:bookmarkEnd w:id="92"/>
    <w:bookmarkStart w:name="z102" w:id="93"/>
    <w:p>
      <w:pPr>
        <w:spacing w:after="0"/>
        <w:ind w:left="0"/>
        <w:jc w:val="both"/>
      </w:pPr>
      <w:r>
        <w:rPr>
          <w:rFonts w:ascii="Times New Roman"/>
          <w:b w:val="false"/>
          <w:i w:val="false"/>
          <w:color w:val="000000"/>
          <w:sz w:val="28"/>
        </w:rPr>
        <w:t>
      тиімді коммуникацияларды құру;</w:t>
      </w:r>
    </w:p>
    <w:bookmarkEnd w:id="93"/>
    <w:bookmarkStart w:name="z103"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4" w:id="95"/>
    <w:p>
      <w:pPr>
        <w:spacing w:after="0"/>
        <w:ind w:left="0"/>
        <w:jc w:val="both"/>
      </w:pPr>
      <w:r>
        <w:rPr>
          <w:rFonts w:ascii="Times New Roman"/>
          <w:b w:val="false"/>
          <w:i w:val="false"/>
          <w:color w:val="000000"/>
          <w:sz w:val="28"/>
        </w:rPr>
        <w:t>
      өзгерістерді басқару;</w:t>
      </w:r>
    </w:p>
    <w:bookmarkEnd w:id="95"/>
    <w:bookmarkStart w:name="z105" w:id="96"/>
    <w:p>
      <w:pPr>
        <w:spacing w:after="0"/>
        <w:ind w:left="0"/>
        <w:jc w:val="both"/>
      </w:pPr>
      <w:r>
        <w:rPr>
          <w:rFonts w:ascii="Times New Roman"/>
          <w:b w:val="false"/>
          <w:i w:val="false"/>
          <w:color w:val="000000"/>
          <w:sz w:val="28"/>
        </w:rPr>
        <w:t>
      нәтижеге бағдарлану;</w:t>
      </w:r>
    </w:p>
    <w:bookmarkEnd w:id="96"/>
    <w:bookmarkStart w:name="z106"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7" w:id="98"/>
    <w:p>
      <w:pPr>
        <w:spacing w:after="0"/>
        <w:ind w:left="0"/>
        <w:jc w:val="both"/>
      </w:pPr>
      <w:r>
        <w:rPr>
          <w:rFonts w:ascii="Times New Roman"/>
          <w:b w:val="false"/>
          <w:i w:val="false"/>
          <w:color w:val="000000"/>
          <w:sz w:val="28"/>
        </w:rPr>
        <w:t>
      топты басқару;</w:t>
      </w:r>
    </w:p>
    <w:bookmarkEnd w:id="98"/>
    <w:bookmarkStart w:name="z108" w:id="99"/>
    <w:p>
      <w:pPr>
        <w:spacing w:after="0"/>
        <w:ind w:left="0"/>
        <w:jc w:val="both"/>
      </w:pPr>
      <w:r>
        <w:rPr>
          <w:rFonts w:ascii="Times New Roman"/>
          <w:b w:val="false"/>
          <w:i w:val="false"/>
          <w:color w:val="000000"/>
          <w:sz w:val="28"/>
        </w:rPr>
        <w:t>
      көшбасшылық қасиеттер;</w:t>
      </w:r>
    </w:p>
    <w:bookmarkEnd w:id="99"/>
    <w:bookmarkStart w:name="z109" w:id="100"/>
    <w:p>
      <w:pPr>
        <w:spacing w:after="0"/>
        <w:ind w:left="0"/>
        <w:jc w:val="both"/>
      </w:pPr>
      <w:r>
        <w:rPr>
          <w:rFonts w:ascii="Times New Roman"/>
          <w:b w:val="false"/>
          <w:i w:val="false"/>
          <w:color w:val="000000"/>
          <w:sz w:val="28"/>
        </w:rPr>
        <w:t>
      ынтымақтастық;</w:t>
      </w:r>
    </w:p>
    <w:bookmarkEnd w:id="100"/>
    <w:bookmarkStart w:name="z110" w:id="101"/>
    <w:p>
      <w:pPr>
        <w:spacing w:after="0"/>
        <w:ind w:left="0"/>
        <w:jc w:val="both"/>
      </w:pPr>
      <w:r>
        <w:rPr>
          <w:rFonts w:ascii="Times New Roman"/>
          <w:b w:val="false"/>
          <w:i w:val="false"/>
          <w:color w:val="000000"/>
          <w:sz w:val="28"/>
        </w:rPr>
        <w:t>
      жеделділік;</w:t>
      </w:r>
    </w:p>
    <w:bookmarkEnd w:id="101"/>
    <w:bookmarkStart w:name="z111" w:id="102"/>
    <w:p>
      <w:pPr>
        <w:spacing w:after="0"/>
        <w:ind w:left="0"/>
        <w:jc w:val="both"/>
      </w:pPr>
      <w:r>
        <w:rPr>
          <w:rFonts w:ascii="Times New Roman"/>
          <w:b w:val="false"/>
          <w:i w:val="false"/>
          <w:color w:val="000000"/>
          <w:sz w:val="28"/>
        </w:rPr>
        <w:t>
      өзін-өзі дамыту;</w:t>
      </w:r>
    </w:p>
    <w:bookmarkEnd w:id="102"/>
    <w:bookmarkStart w:name="z112" w:id="103"/>
    <w:p>
      <w:pPr>
        <w:spacing w:after="0"/>
        <w:ind w:left="0"/>
        <w:jc w:val="both"/>
      </w:pPr>
      <w:r>
        <w:rPr>
          <w:rFonts w:ascii="Times New Roman"/>
          <w:b w:val="false"/>
          <w:i w:val="false"/>
          <w:color w:val="000000"/>
          <w:sz w:val="28"/>
        </w:rPr>
        <w:t>
      бастамшылдық;</w:t>
      </w:r>
    </w:p>
    <w:bookmarkEnd w:id="103"/>
    <w:bookmarkStart w:name="z113" w:id="104"/>
    <w:p>
      <w:pPr>
        <w:spacing w:after="0"/>
        <w:ind w:left="0"/>
        <w:jc w:val="both"/>
      </w:pPr>
      <w:r>
        <w:rPr>
          <w:rFonts w:ascii="Times New Roman"/>
          <w:b w:val="false"/>
          <w:i w:val="false"/>
          <w:color w:val="000000"/>
          <w:sz w:val="28"/>
        </w:rPr>
        <w:t>
      "Б" корпусының қызметшілері үшін:</w:t>
      </w:r>
    </w:p>
    <w:bookmarkEnd w:id="104"/>
    <w:bookmarkStart w:name="z114" w:id="105"/>
    <w:p>
      <w:pPr>
        <w:spacing w:after="0"/>
        <w:ind w:left="0"/>
        <w:jc w:val="both"/>
      </w:pPr>
      <w:r>
        <w:rPr>
          <w:rFonts w:ascii="Times New Roman"/>
          <w:b w:val="false"/>
          <w:i w:val="false"/>
          <w:color w:val="000000"/>
          <w:sz w:val="28"/>
        </w:rPr>
        <w:t>
      тиімді коммуникацияларды құру;</w:t>
      </w:r>
    </w:p>
    <w:bookmarkEnd w:id="105"/>
    <w:bookmarkStart w:name="z115"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6" w:id="107"/>
    <w:p>
      <w:pPr>
        <w:spacing w:after="0"/>
        <w:ind w:left="0"/>
        <w:jc w:val="both"/>
      </w:pPr>
      <w:r>
        <w:rPr>
          <w:rFonts w:ascii="Times New Roman"/>
          <w:b w:val="false"/>
          <w:i w:val="false"/>
          <w:color w:val="000000"/>
          <w:sz w:val="28"/>
        </w:rPr>
        <w:t>
      өзгерістерді басқару;</w:t>
      </w:r>
    </w:p>
    <w:bookmarkEnd w:id="107"/>
    <w:bookmarkStart w:name="z117" w:id="108"/>
    <w:p>
      <w:pPr>
        <w:spacing w:after="0"/>
        <w:ind w:left="0"/>
        <w:jc w:val="both"/>
      </w:pPr>
      <w:r>
        <w:rPr>
          <w:rFonts w:ascii="Times New Roman"/>
          <w:b w:val="false"/>
          <w:i w:val="false"/>
          <w:color w:val="000000"/>
          <w:sz w:val="28"/>
        </w:rPr>
        <w:t>
      нәтижеге бағдарлану;</w:t>
      </w:r>
    </w:p>
    <w:bookmarkEnd w:id="108"/>
    <w:bookmarkStart w:name="z118"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3"/>
    <w:bookmarkStart w:name="z123" w:id="114"/>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4"/>
    <w:bookmarkStart w:name="z124"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5" w:id="116"/>
    <w:p>
      <w:pPr>
        <w:spacing w:after="0"/>
        <w:ind w:left="0"/>
        <w:jc w:val="both"/>
      </w:pPr>
      <w:r>
        <w:rPr>
          <w:rFonts w:ascii="Times New Roman"/>
          <w:b w:val="false"/>
          <w:i w:val="false"/>
          <w:color w:val="000000"/>
          <w:sz w:val="28"/>
        </w:rPr>
        <w:t>
      1) тікелей басшы;</w:t>
      </w:r>
    </w:p>
    <w:bookmarkEnd w:id="116"/>
    <w:bookmarkStart w:name="z126"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7" w:id="118"/>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8"/>
    <w:bookmarkStart w:name="z128" w:id="119"/>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19"/>
    <w:bookmarkStart w:name="z129" w:id="120"/>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0"/>
    <w:bookmarkStart w:name="z130"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31"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2"/>
    <w:bookmarkStart w:name="z132"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3" w:id="124"/>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4"/>
    <w:bookmarkStart w:name="z134"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5"/>
    <w:bookmarkStart w:name="z135" w:id="126"/>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6"/>
    <w:bookmarkStart w:name="z136" w:id="127"/>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7"/>
    <w:bookmarkStart w:name="z137" w:id="128"/>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8"/>
    <w:bookmarkStart w:name="z138"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29"/>
    <w:bookmarkStart w:name="z139" w:id="130"/>
    <w:p>
      <w:pPr>
        <w:spacing w:after="0"/>
        <w:ind w:left="0"/>
        <w:jc w:val="both"/>
      </w:pPr>
      <w:r>
        <w:rPr>
          <w:rFonts w:ascii="Times New Roman"/>
          <w:b w:val="false"/>
          <w:i w:val="false"/>
          <w:color w:val="000000"/>
          <w:sz w:val="28"/>
        </w:rPr>
        <w:t>
      Кездесу барысында келесі мәселелер талқыланады:</w:t>
      </w:r>
    </w:p>
    <w:bookmarkEnd w:id="130"/>
    <w:bookmarkStart w:name="z140" w:id="131"/>
    <w:p>
      <w:pPr>
        <w:spacing w:after="0"/>
        <w:ind w:left="0"/>
        <w:jc w:val="both"/>
      </w:pPr>
      <w:r>
        <w:rPr>
          <w:rFonts w:ascii="Times New Roman"/>
          <w:b w:val="false"/>
          <w:i w:val="false"/>
          <w:color w:val="000000"/>
          <w:sz w:val="28"/>
        </w:rPr>
        <w:t>
      бағаланатын кезеңдегі жетістіктерге шолу;</w:t>
      </w:r>
    </w:p>
    <w:bookmarkEnd w:id="131"/>
    <w:bookmarkStart w:name="z141" w:id="132"/>
    <w:p>
      <w:pPr>
        <w:spacing w:after="0"/>
        <w:ind w:left="0"/>
        <w:jc w:val="both"/>
      </w:pPr>
      <w:r>
        <w:rPr>
          <w:rFonts w:ascii="Times New Roman"/>
          <w:b w:val="false"/>
          <w:i w:val="false"/>
          <w:color w:val="000000"/>
          <w:sz w:val="28"/>
        </w:rPr>
        <w:t>
      машықтар мен құзыреттердің дамыуна шолу;</w:t>
      </w:r>
    </w:p>
    <w:bookmarkEnd w:id="132"/>
    <w:bookmarkStart w:name="z142" w:id="133"/>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3"/>
    <w:bookmarkStart w:name="z143"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