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4dcc5" w14:textId="b04dc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29 желтоқсаңдағы № 143 "Алтынсарин ауданы ауылдарының және ауылдық округтерінің 2023-2025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2023 жылғы 15 қыркүйектегі № 39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Алтынсарин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"Алтынсарин ауданы ауылдарының және ауылдық округтерінің 2023-2025 жылдарға арналған бюджеттері туралы" 2022 жылғы 29 желтоқсандағы № 143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Алтынсарин ауданы Обаған ауылдық округінің 2023-2025 жылдарға арналған бюджеті тиісінше, 1, 2 және 3 - 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323956,6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13745,0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310211,6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328713,7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- 4757,1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4757,1 мың теңге.";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Алтынсарин ауданы Димитров ауылдық округінің 2023-2025 жылдарға арналған бюджеті тиісінше 10, 11 және 12 - қосымшаларға сәйкес, оның ішінде 2023 жылға мынадай көлемдерде бекітілсін: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30727,5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1749,0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28978,5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31915,2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-1184,7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1184,7 мың теңге.";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Алтынсарин ауданы Ілияс Омаров атындағы ауылдық округтің 2023-2025 жылдарға арналған бюджеті тиісінше 13, 14 және 15 - қосымшаларға сәйкес, оның ішінде 2023 жылға мынадай көлемдерде бекітілсін: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42255,8 мың теңге, оның ішінде: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3140,0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39115,8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42702,7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-446,9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446,9 мың теңге.";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Алтынсарин ауданы Омар Шипин атындағы ауылдық округтің 2023-2025 жылдарға арналған бюджеті тиісінше, 16, 17 және 18 - қосымшаларға сәйкес, оның ішінде 2023 жылға мынадай көлемдерде бекітілсін: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35512,6 мың теңге, оның ішінде: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1326,0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34186,6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36606,9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-1094,3 мың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1094,3 мың теңге.";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Алтынсарин ауданы Красный Кордон ауылының 2023-2025 жылдарға арналған бюджеті тиісінше 19, 20 және 21 - қосымшаларға сәйкес, оның ішінде 2023 жылға мынадай көлемдерде бекітілсін: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34935,0 мың теңге, оның ішінде: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2658,0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32277,0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35762,8 мың теңге;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-827,8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827,8 мың теңге.".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Алтынсарин аудандық мәслихаты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Мусапирова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Обаған ауылдық округінің 2023 жылғы бюджеті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310211,6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9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Димитров атындағы ауылдық округінің 2023 жылғы бюджеті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0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Iлияс Омарова атындағы ауылдық округінің 2023 жылғы бюджеті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0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Омар Шипин атындағы ауылдық округінің 2023 жылғы бюджеті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11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Красный Кордон ауылдық округінің 2023 жылғы бюджеті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