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9206" w14:textId="8d49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Амангелді ауылдық округі әкімінің 2023 жылғы 23 қаңтардағы № 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"Мобайл Телеком Сервис" жауапкершілігі шектеулі серіктестігіне талшықты-оптикалық байланыс желісін жүргізу мен пайдалану мақсатында Амангелді ауданы, Амангелді ауылдық округі, Амангелді ауылы аумағында орналасқан жалпы алаңы 0,912 гектар жер учаскесіне 1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Амангелді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