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824" w14:textId="7b27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2023 жылғы 4 желтоқсандағы № 10 шешімі. Күші жойылды - Қостанай облысы Амангелді ауданы Амангелді ауылдық округі әкімінің 2024 жылғы 11 наурыздағы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Амангелді ауылдық округі әкімінің 11.03.2024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Амангелді ауданы, Амангелді ауылдық округі, Амангелді ауылы аумағында орналасқан жалпы алаңы 0,76 гектар жер учаскесіне 1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