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ae69" w14:textId="605a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199 "Амангелді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21 сәуірдегі № 10 шешімі</w:t>
      </w:r>
    </w:p>
    <w:p>
      <w:pPr>
        <w:spacing w:after="0"/>
        <w:ind w:left="0"/>
        <w:jc w:val="both"/>
      </w:pPr>
      <w:bookmarkStart w:name="z4" w:id="0"/>
      <w:r>
        <w:rPr>
          <w:rFonts w:ascii="Times New Roman"/>
          <w:b w:val="false"/>
          <w:i w:val="false"/>
          <w:color w:val="000000"/>
          <w:sz w:val="28"/>
        </w:rPr>
        <w:t>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"Амангелді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19 наурыздағы </w:t>
      </w:r>
      <w:r>
        <w:rPr>
          <w:rFonts w:ascii="Times New Roman"/>
          <w:b w:val="false"/>
          <w:i w:val="false"/>
          <w:color w:val="000000"/>
          <w:sz w:val="28"/>
        </w:rPr>
        <w:t>№ 199</w:t>
      </w:r>
      <w:r>
        <w:rPr>
          <w:rFonts w:ascii="Times New Roman"/>
          <w:b w:val="false"/>
          <w:i w:val="false"/>
          <w:color w:val="000000"/>
          <w:sz w:val="28"/>
        </w:rPr>
        <w:t xml:space="preserve"> шешіміне (Нормативтік құқықтық актілерді мемлекеттік тіркеу тізілімінде № 7674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көрсетіген шешіммен бекітілген "Амангелді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"Амангелді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"Амангелді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әдістеме</w:t>
      </w:r>
      <w:r>
        <w:rPr>
          <w:rFonts w:ascii="Times New Roman"/>
          <w:b w:val="false"/>
          <w:i w:val="false"/>
          <w:color w:val="000000"/>
          <w:sz w:val="28"/>
        </w:rPr>
        <w:t>) сәйкес әзірленді және "Амангелді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аудандық мәслихат аппаратының басшысы Е-2 санатының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аудандық мәслихат апаратының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мәслихат аппаратының ұйымдастыру бөлімінің басшысы (бұдан әрі – бөлім басшысы), ол болмаған жағдайда – бөлім басшысының міндетін атқару жүктелген адам, соның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бөлім басшысы ақпараттық жүйеде мәслихат төрағасы бекітетін бағалау кестесін құрастырады.</w:t>
      </w:r>
    </w:p>
    <w:bookmarkEnd w:id="34"/>
    <w:bookmarkStart w:name="z48" w:id="35"/>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9"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бөлімінде,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адамдар мен тараптардың жәрдемдесуімен қарастырады.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Бөлім басшысы мыналарға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xml:space="preserve">
      22. НМИ-ды бағалаушы адаммен бөлім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3"/>
    <w:bookmarkStart w:name="z77"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 ол болмаған жағдайда бөлім басшысы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 ол болмаған жағдайда бөлім басшысы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31. Ақпараттық жүйе арқылы не ол болмаған жағдайда бөлім басшысы бағалаушы адамға бағалау парағы жіберіледі.</w:t>
      </w:r>
    </w:p>
    <w:bookmarkEnd w:id="81"/>
    <w:bookmarkStart w:name="z95"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6"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7"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8"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9"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0" w:id="87"/>
    <w:p>
      <w:pPr>
        <w:spacing w:after="0"/>
        <w:ind w:left="0"/>
        <w:jc w:val="both"/>
      </w:pPr>
      <w:r>
        <w:rPr>
          <w:rFonts w:ascii="Times New Roman"/>
          <w:b w:val="false"/>
          <w:i w:val="false"/>
          <w:color w:val="000000"/>
          <w:sz w:val="28"/>
        </w:rPr>
        <w:t>
      дербестік және бастамашылық;</w:t>
      </w:r>
    </w:p>
    <w:bookmarkEnd w:id="87"/>
    <w:bookmarkStart w:name="z101" w:id="88"/>
    <w:p>
      <w:pPr>
        <w:spacing w:after="0"/>
        <w:ind w:left="0"/>
        <w:jc w:val="both"/>
      </w:pPr>
      <w:r>
        <w:rPr>
          <w:rFonts w:ascii="Times New Roman"/>
          <w:b w:val="false"/>
          <w:i w:val="false"/>
          <w:color w:val="000000"/>
          <w:sz w:val="28"/>
        </w:rPr>
        <w:t>
      еңбек тәртібі.</w:t>
      </w:r>
    </w:p>
    <w:bookmarkEnd w:id="88"/>
    <w:bookmarkStart w:name="z102"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3"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4" w:id="91"/>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5"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6" w:id="93"/>
    <w:p>
      <w:pPr>
        <w:spacing w:after="0"/>
        <w:ind w:left="0"/>
        <w:jc w:val="both"/>
      </w:pPr>
      <w:r>
        <w:rPr>
          <w:rFonts w:ascii="Times New Roman"/>
          <w:b w:val="false"/>
          <w:i w:val="false"/>
          <w:color w:val="000000"/>
          <w:sz w:val="28"/>
        </w:rPr>
        <w:t>
      Аппарат басшысы үшін:</w:t>
      </w:r>
    </w:p>
    <w:bookmarkEnd w:id="93"/>
    <w:bookmarkStart w:name="z107" w:id="94"/>
    <w:p>
      <w:pPr>
        <w:spacing w:after="0"/>
        <w:ind w:left="0"/>
        <w:jc w:val="both"/>
      </w:pPr>
      <w:r>
        <w:rPr>
          <w:rFonts w:ascii="Times New Roman"/>
          <w:b w:val="false"/>
          <w:i w:val="false"/>
          <w:color w:val="000000"/>
          <w:sz w:val="28"/>
        </w:rPr>
        <w:t>
      қызметті басқару;</w:t>
      </w:r>
    </w:p>
    <w:bookmarkEnd w:id="94"/>
    <w:bookmarkStart w:name="z108" w:id="95"/>
    <w:p>
      <w:pPr>
        <w:spacing w:after="0"/>
        <w:ind w:left="0"/>
        <w:jc w:val="both"/>
      </w:pPr>
      <w:r>
        <w:rPr>
          <w:rFonts w:ascii="Times New Roman"/>
          <w:b w:val="false"/>
          <w:i w:val="false"/>
          <w:color w:val="000000"/>
          <w:sz w:val="28"/>
        </w:rPr>
        <w:t>
      тиімді коммуникацияларды құру;</w:t>
      </w:r>
    </w:p>
    <w:bookmarkEnd w:id="95"/>
    <w:bookmarkStart w:name="z109"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0" w:id="97"/>
    <w:p>
      <w:pPr>
        <w:spacing w:after="0"/>
        <w:ind w:left="0"/>
        <w:jc w:val="both"/>
      </w:pPr>
      <w:r>
        <w:rPr>
          <w:rFonts w:ascii="Times New Roman"/>
          <w:b w:val="false"/>
          <w:i w:val="false"/>
          <w:color w:val="000000"/>
          <w:sz w:val="28"/>
        </w:rPr>
        <w:t>
      өзгерістерді басқару;</w:t>
      </w:r>
    </w:p>
    <w:bookmarkEnd w:id="97"/>
    <w:bookmarkStart w:name="z111" w:id="98"/>
    <w:p>
      <w:pPr>
        <w:spacing w:after="0"/>
        <w:ind w:left="0"/>
        <w:jc w:val="both"/>
      </w:pPr>
      <w:r>
        <w:rPr>
          <w:rFonts w:ascii="Times New Roman"/>
          <w:b w:val="false"/>
          <w:i w:val="false"/>
          <w:color w:val="000000"/>
          <w:sz w:val="28"/>
        </w:rPr>
        <w:t>
      нәтижеге бағдарлану;</w:t>
      </w:r>
    </w:p>
    <w:bookmarkEnd w:id="98"/>
    <w:bookmarkStart w:name="z112"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3" w:id="100"/>
    <w:p>
      <w:pPr>
        <w:spacing w:after="0"/>
        <w:ind w:left="0"/>
        <w:jc w:val="both"/>
      </w:pPr>
      <w:r>
        <w:rPr>
          <w:rFonts w:ascii="Times New Roman"/>
          <w:b w:val="false"/>
          <w:i w:val="false"/>
          <w:color w:val="000000"/>
          <w:sz w:val="28"/>
        </w:rPr>
        <w:t>
      топты басқару;</w:t>
      </w:r>
    </w:p>
    <w:bookmarkEnd w:id="100"/>
    <w:bookmarkStart w:name="z114" w:id="101"/>
    <w:p>
      <w:pPr>
        <w:spacing w:after="0"/>
        <w:ind w:left="0"/>
        <w:jc w:val="both"/>
      </w:pPr>
      <w:r>
        <w:rPr>
          <w:rFonts w:ascii="Times New Roman"/>
          <w:b w:val="false"/>
          <w:i w:val="false"/>
          <w:color w:val="000000"/>
          <w:sz w:val="28"/>
        </w:rPr>
        <w:t>
      көшбасшылық қасиеттер;</w:t>
      </w:r>
    </w:p>
    <w:bookmarkEnd w:id="101"/>
    <w:bookmarkStart w:name="z115" w:id="102"/>
    <w:p>
      <w:pPr>
        <w:spacing w:after="0"/>
        <w:ind w:left="0"/>
        <w:jc w:val="both"/>
      </w:pPr>
      <w:r>
        <w:rPr>
          <w:rFonts w:ascii="Times New Roman"/>
          <w:b w:val="false"/>
          <w:i w:val="false"/>
          <w:color w:val="000000"/>
          <w:sz w:val="28"/>
        </w:rPr>
        <w:t>
      ынтымақтастық;</w:t>
      </w:r>
    </w:p>
    <w:bookmarkEnd w:id="102"/>
    <w:bookmarkStart w:name="z116" w:id="103"/>
    <w:p>
      <w:pPr>
        <w:spacing w:after="0"/>
        <w:ind w:left="0"/>
        <w:jc w:val="both"/>
      </w:pPr>
      <w:r>
        <w:rPr>
          <w:rFonts w:ascii="Times New Roman"/>
          <w:b w:val="false"/>
          <w:i w:val="false"/>
          <w:color w:val="000000"/>
          <w:sz w:val="28"/>
        </w:rPr>
        <w:t>
      жеделділік;</w:t>
      </w:r>
    </w:p>
    <w:bookmarkEnd w:id="103"/>
    <w:bookmarkStart w:name="z117" w:id="104"/>
    <w:p>
      <w:pPr>
        <w:spacing w:after="0"/>
        <w:ind w:left="0"/>
        <w:jc w:val="both"/>
      </w:pPr>
      <w:r>
        <w:rPr>
          <w:rFonts w:ascii="Times New Roman"/>
          <w:b w:val="false"/>
          <w:i w:val="false"/>
          <w:color w:val="000000"/>
          <w:sz w:val="28"/>
        </w:rPr>
        <w:t>
      өзін-өзі дамыту;</w:t>
      </w:r>
    </w:p>
    <w:bookmarkEnd w:id="104"/>
    <w:bookmarkStart w:name="z118" w:id="105"/>
    <w:p>
      <w:pPr>
        <w:spacing w:after="0"/>
        <w:ind w:left="0"/>
        <w:jc w:val="both"/>
      </w:pPr>
      <w:r>
        <w:rPr>
          <w:rFonts w:ascii="Times New Roman"/>
          <w:b w:val="false"/>
          <w:i w:val="false"/>
          <w:color w:val="000000"/>
          <w:sz w:val="28"/>
        </w:rPr>
        <w:t>
      бастамшылдық;</w:t>
      </w:r>
    </w:p>
    <w:bookmarkEnd w:id="105"/>
    <w:bookmarkStart w:name="z119" w:id="106"/>
    <w:p>
      <w:pPr>
        <w:spacing w:after="0"/>
        <w:ind w:left="0"/>
        <w:jc w:val="both"/>
      </w:pPr>
      <w:r>
        <w:rPr>
          <w:rFonts w:ascii="Times New Roman"/>
          <w:b w:val="false"/>
          <w:i w:val="false"/>
          <w:color w:val="000000"/>
          <w:sz w:val="28"/>
        </w:rPr>
        <w:t>
      "Б" корпусының қызметшілері үшін:</w:t>
      </w:r>
    </w:p>
    <w:bookmarkEnd w:id="106"/>
    <w:bookmarkStart w:name="z120" w:id="107"/>
    <w:p>
      <w:pPr>
        <w:spacing w:after="0"/>
        <w:ind w:left="0"/>
        <w:jc w:val="both"/>
      </w:pPr>
      <w:r>
        <w:rPr>
          <w:rFonts w:ascii="Times New Roman"/>
          <w:b w:val="false"/>
          <w:i w:val="false"/>
          <w:color w:val="000000"/>
          <w:sz w:val="28"/>
        </w:rPr>
        <w:t>
      тиімді коммуникацияларды құру;</w:t>
      </w:r>
    </w:p>
    <w:bookmarkEnd w:id="107"/>
    <w:bookmarkStart w:name="z121"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2" w:id="109"/>
    <w:p>
      <w:pPr>
        <w:spacing w:after="0"/>
        <w:ind w:left="0"/>
        <w:jc w:val="both"/>
      </w:pPr>
      <w:r>
        <w:rPr>
          <w:rFonts w:ascii="Times New Roman"/>
          <w:b w:val="false"/>
          <w:i w:val="false"/>
          <w:color w:val="000000"/>
          <w:sz w:val="28"/>
        </w:rPr>
        <w:t>
      өзгерістерді басқару;</w:t>
      </w:r>
    </w:p>
    <w:bookmarkEnd w:id="109"/>
    <w:bookmarkStart w:name="z123" w:id="110"/>
    <w:p>
      <w:pPr>
        <w:spacing w:after="0"/>
        <w:ind w:left="0"/>
        <w:jc w:val="both"/>
      </w:pPr>
      <w:r>
        <w:rPr>
          <w:rFonts w:ascii="Times New Roman"/>
          <w:b w:val="false"/>
          <w:i w:val="false"/>
          <w:color w:val="000000"/>
          <w:sz w:val="28"/>
        </w:rPr>
        <w:t>
      нәтижеге бағдарлану;</w:t>
      </w:r>
    </w:p>
    <w:bookmarkEnd w:id="110"/>
    <w:bookmarkStart w:name="z124"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өзін-өзі дамыту.</w:t>
      </w:r>
    </w:p>
    <w:bookmarkEnd w:id="114"/>
    <w:bookmarkStart w:name="z128"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 ол болмаған жағдайда бөлім басшысы дербес анықтайтын үш адамнан кем болмауы және жеті адамнан артық болмауы тиіс.</w:t>
      </w:r>
    </w:p>
    <w:bookmarkEnd w:id="115"/>
    <w:bookmarkStart w:name="z129"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0"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1" w:id="118"/>
    <w:p>
      <w:pPr>
        <w:spacing w:after="0"/>
        <w:ind w:left="0"/>
        <w:jc w:val="both"/>
      </w:pPr>
      <w:r>
        <w:rPr>
          <w:rFonts w:ascii="Times New Roman"/>
          <w:b w:val="false"/>
          <w:i w:val="false"/>
          <w:color w:val="000000"/>
          <w:sz w:val="28"/>
        </w:rPr>
        <w:t>
      1) тікелей басшы;</w:t>
      </w:r>
    </w:p>
    <w:bookmarkEnd w:id="118"/>
    <w:bookmarkStart w:name="z132"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3"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4" w:id="121"/>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21"/>
    <w:bookmarkStart w:name="z135"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6"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7" w:id="124"/>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8"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9" w:id="126"/>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6"/>
    <w:bookmarkStart w:name="z140"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41"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2"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3"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4"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5"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6"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7"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8"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9"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