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33dc" w14:textId="b8d3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Амангелді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Амангелді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Амангелді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Амангелді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Амангелді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Амангелді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Амангелді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Нұрманов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Гордеев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Ещанов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Жауке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Байдаулетов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Қасымов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Кейкі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Мәметова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Мәтібай Ақын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Ақын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Мауленов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Бадамбаев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Таңатқан Палуан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Төбе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Сатыбалдин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Дауылбаев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