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aca7" w14:textId="4afa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Ақсай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Ақсай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Ақсай ауылының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Амангелді ауданы Ақсай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Ақсай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Ақсай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ауылдың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Ақсай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Жағажиек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