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eeac" w14:textId="761e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Қарасу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38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Қарасу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Қарасу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Амангелді ауданы Қарасу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Қарасу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Қарасу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Қарасу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 Есполов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Төкен Елтебаев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 Есполов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Сыздықов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