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6efe" w14:textId="90f6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Тасты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40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Тасты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Тасты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Тасты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Тасты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Тасты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Тасты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 Әбенов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Кейкі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