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7de7" w14:textId="1d57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Үштоғай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42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Үштоғай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Амангелді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Қостанай облысы Амангелді ауданы Үштоғай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Үштоғай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Үштоғай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Үштоғай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