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8545" w14:textId="8018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2023 жылғы 6 қарашадағы № 10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07 қыркүйектегі № 21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Кәріз жүйесін пайдалануға және қызмет көрсету үшін "Әулиекөл ауданы әкімінің аппараты" мемлекеттік мекемесіне Әулиекөл ауданы Құсмұрын кентінің аумағында орналасқан көлемі 2,1276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